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7F67" w14:textId="10934943" w:rsidR="00F9438A" w:rsidRPr="00F9438A" w:rsidRDefault="00095CFD" w:rsidP="00F9438A">
      <w:pPr>
        <w:spacing w:after="0"/>
        <w:jc w:val="center"/>
      </w:pPr>
      <w:r w:rsidRPr="00F9438A">
        <w:rPr>
          <w:b/>
          <w:bCs/>
        </w:rPr>
        <w:t>APPENDIX G – STANDARDIZED BID FORM</w:t>
      </w:r>
      <w:r w:rsidRPr="00F9438A">
        <w:rPr>
          <w:b/>
          <w:bCs/>
        </w:rPr>
        <w:br/>
      </w:r>
      <w:r w:rsidR="00F9438A" w:rsidRPr="00F9438A">
        <w:t>Request for Proposals (RFP)</w:t>
      </w:r>
    </w:p>
    <w:p w14:paraId="7C135577" w14:textId="0153DDFF" w:rsidR="00FE63D7" w:rsidRPr="00F9438A" w:rsidRDefault="00F9438A" w:rsidP="008144E4">
      <w:pPr>
        <w:spacing w:after="0"/>
        <w:jc w:val="center"/>
      </w:pPr>
      <w:r w:rsidRPr="00F9438A">
        <w:t xml:space="preserve">Issued by Forterra NW on </w:t>
      </w:r>
      <w:r w:rsidR="00FB6843">
        <w:t xml:space="preserve">March </w:t>
      </w:r>
      <w:r w:rsidR="00E1445A">
        <w:t>20</w:t>
      </w:r>
      <w:r w:rsidRPr="00F9438A">
        <w:t>, 2026</w:t>
      </w:r>
      <w:r w:rsidRPr="00F9438A">
        <w:rPr>
          <w:rFonts w:cstheme="majorHAnsi"/>
        </w:rPr>
        <w:br/>
        <w:t>Site Location: Roslyn, Washington</w:t>
      </w:r>
      <w:r w:rsidRPr="00F9438A">
        <w:rPr>
          <w:rFonts w:cstheme="majorHAnsi"/>
        </w:rPr>
        <w:br/>
      </w:r>
    </w:p>
    <w:p w14:paraId="0CC2BB88" w14:textId="3F376031" w:rsidR="00FE63D7" w:rsidRPr="00F9438A" w:rsidRDefault="00095CFD">
      <w:r w:rsidRPr="00F9438A">
        <w:t xml:space="preserve">This form is mandatory for all proposers and aligns with </w:t>
      </w:r>
      <w:r w:rsidR="00F9438A">
        <w:t xml:space="preserve">RFP </w:t>
      </w:r>
      <w:r w:rsidRPr="00F9438A">
        <w:t xml:space="preserve">Section 5 </w:t>
      </w:r>
      <w:r w:rsidR="002140A5">
        <w:t>(</w:t>
      </w:r>
      <w:r w:rsidRPr="00F9438A">
        <w:t>Proposal Requirements</w:t>
      </w:r>
      <w:r w:rsidR="002140A5">
        <w:t>)</w:t>
      </w:r>
      <w:r w:rsidRPr="00F9438A">
        <w:t xml:space="preserve"> and Section 6 </w:t>
      </w:r>
      <w:r w:rsidR="002140A5">
        <w:t>(</w:t>
      </w:r>
      <w:r w:rsidRPr="00F9438A">
        <w:t>Evaluation Criteria</w:t>
      </w:r>
      <w:r w:rsidR="002140A5">
        <w:t>)</w:t>
      </w:r>
      <w:r w:rsidRPr="00F9438A">
        <w:t>. Do not alter section order. Provide concise responses.</w:t>
      </w:r>
    </w:p>
    <w:p w14:paraId="25A10947" w14:textId="77777777" w:rsidR="00FE63D7" w:rsidRPr="00A9496C" w:rsidRDefault="00095CFD">
      <w:pPr>
        <w:pStyle w:val="Heading2"/>
        <w:rPr>
          <w:rFonts w:asciiTheme="minorHAnsi" w:hAnsiTheme="minorHAnsi"/>
          <w:color w:val="000000" w:themeColor="text1"/>
        </w:rPr>
      </w:pPr>
      <w:r w:rsidRPr="00A9496C">
        <w:rPr>
          <w:rFonts w:asciiTheme="minorHAnsi" w:hAnsiTheme="minorHAnsi"/>
          <w:color w:val="000000" w:themeColor="text1"/>
        </w:rPr>
        <w:t>1. Bidder Information</w:t>
      </w:r>
    </w:p>
    <w:p w14:paraId="1404BECC" w14:textId="77777777" w:rsidR="002140A5" w:rsidRPr="002140A5" w:rsidRDefault="002140A5" w:rsidP="002140A5"/>
    <w:p w14:paraId="148A3B73" w14:textId="360B577F" w:rsidR="00FE63D7" w:rsidRPr="00F9438A" w:rsidRDefault="00095CFD">
      <w:r w:rsidRPr="00F9438A">
        <w:t>Legal Name of Bidder:</w:t>
      </w:r>
      <w:r w:rsidR="00C11E7B" w:rsidRPr="00F9438A">
        <w:t xml:space="preserve">     </w:t>
      </w:r>
      <w:r w:rsidRPr="00F9438A">
        <w:t>_______________________________</w:t>
      </w:r>
      <w:r w:rsidR="002140A5">
        <w:t>________________________________________</w:t>
      </w:r>
      <w:r w:rsidRPr="00F9438A">
        <w:t>____________________________</w:t>
      </w:r>
    </w:p>
    <w:p w14:paraId="3D1AD197" w14:textId="13C4AC8F" w:rsidR="00C11E7B" w:rsidRPr="00F9438A" w:rsidRDefault="00095CFD">
      <w:r w:rsidRPr="00F9438A">
        <w:t>Address:</w:t>
      </w:r>
      <w:r w:rsidR="00C11E7B" w:rsidRPr="00F9438A">
        <w:t xml:space="preserve">   </w:t>
      </w:r>
      <w:r w:rsidR="00C11E7B" w:rsidRPr="00F9438A">
        <w:tab/>
      </w:r>
      <w:r w:rsidRPr="00F9438A">
        <w:t>____________________________________________________________</w:t>
      </w:r>
      <w:r w:rsidR="00C11E7B" w:rsidRPr="00F9438A">
        <w:t>______</w:t>
      </w:r>
      <w:r w:rsidR="009B72C2" w:rsidRPr="00F9438A">
        <w:t>__________</w:t>
      </w:r>
      <w:r w:rsidR="00C11E7B" w:rsidRPr="00F9438A">
        <w:t>______________________________________________________</w:t>
      </w:r>
    </w:p>
    <w:p w14:paraId="65F4146F" w14:textId="687726F3" w:rsidR="00FE63D7" w:rsidRPr="00F9438A" w:rsidRDefault="00095CFD">
      <w:r w:rsidRPr="00F9438A">
        <w:t>Primary Contact (Name &amp; Title):</w:t>
      </w:r>
      <w:r w:rsidR="00C11E7B" w:rsidRPr="00F9438A">
        <w:t xml:space="preserve">   </w:t>
      </w:r>
      <w:r w:rsidRPr="00F9438A">
        <w:t>______________________________________</w:t>
      </w:r>
      <w:r w:rsidR="009B72C2" w:rsidRPr="00F9438A">
        <w:t>_____________________________________________</w:t>
      </w:r>
      <w:r w:rsidRPr="00F9438A">
        <w:t>______________________</w:t>
      </w:r>
    </w:p>
    <w:p w14:paraId="04FE70FA" w14:textId="38DB848F" w:rsidR="00FE63D7" w:rsidRPr="00F9438A" w:rsidRDefault="00095CFD">
      <w:r w:rsidRPr="00F9438A">
        <w:t>Phone:</w:t>
      </w:r>
      <w:r w:rsidR="00C11E7B" w:rsidRPr="00F9438A">
        <w:t xml:space="preserve">   </w:t>
      </w:r>
      <w:r w:rsidRPr="00F9438A">
        <w:t>____________________________________________</w:t>
      </w:r>
      <w:r w:rsidR="009B72C2" w:rsidRPr="00F9438A">
        <w:t xml:space="preserve">     </w:t>
      </w:r>
      <w:r w:rsidRPr="00F9438A">
        <w:t>Email:</w:t>
      </w:r>
      <w:r w:rsidR="00C11E7B" w:rsidRPr="00F9438A">
        <w:t xml:space="preserve">  </w:t>
      </w:r>
      <w:r w:rsidRPr="00F9438A">
        <w:t>______</w:t>
      </w:r>
      <w:r w:rsidR="009B72C2" w:rsidRPr="00F9438A">
        <w:t>________</w:t>
      </w:r>
      <w:r w:rsidRPr="00F9438A">
        <w:t>________________________________________</w:t>
      </w:r>
      <w:r w:rsidR="009B72C2" w:rsidRPr="00F9438A">
        <w:t>__</w:t>
      </w:r>
      <w:r w:rsidRPr="00F9438A">
        <w:t>______________</w:t>
      </w:r>
    </w:p>
    <w:p w14:paraId="439593C9" w14:textId="48D75866" w:rsidR="00FE63D7" w:rsidRPr="00F9438A" w:rsidRDefault="00095CFD">
      <w:r w:rsidRPr="00F9438A">
        <w:t>WA UBI #:</w:t>
      </w:r>
      <w:r w:rsidR="00C11E7B" w:rsidRPr="00F9438A">
        <w:t xml:space="preserve">  </w:t>
      </w:r>
      <w:r w:rsidRPr="00F9438A">
        <w:t>____________________________________________________________</w:t>
      </w:r>
      <w:r w:rsidR="009B72C2" w:rsidRPr="00F9438A">
        <w:t xml:space="preserve">    </w:t>
      </w:r>
      <w:r w:rsidRPr="00F9438A">
        <w:t>Federal Tax ID #:</w:t>
      </w:r>
      <w:r w:rsidR="00C11E7B" w:rsidRPr="00F9438A">
        <w:t xml:space="preserve">  </w:t>
      </w:r>
      <w:r w:rsidRPr="00F9438A">
        <w:t>____________________________________________________________</w:t>
      </w:r>
    </w:p>
    <w:p w14:paraId="1D7D7452" w14:textId="2679643D" w:rsidR="00D37CAD" w:rsidRPr="00F9438A" w:rsidRDefault="00D37CAD">
      <w:r w:rsidRPr="00F9438A">
        <w:t>Website (if any): ________________________________________________________________________</w:t>
      </w:r>
    </w:p>
    <w:p w14:paraId="5C53609B" w14:textId="1A0C4128" w:rsidR="00FE63D7" w:rsidRPr="00A9496C" w:rsidRDefault="00095CFD">
      <w:pPr>
        <w:pStyle w:val="Heading2"/>
        <w:rPr>
          <w:rFonts w:asciiTheme="minorHAnsi" w:hAnsiTheme="minorHAnsi"/>
          <w:color w:val="000000" w:themeColor="text1"/>
        </w:rPr>
      </w:pPr>
      <w:r w:rsidRPr="00A9496C">
        <w:rPr>
          <w:rFonts w:asciiTheme="minorHAnsi" w:hAnsiTheme="minorHAnsi"/>
          <w:color w:val="000000" w:themeColor="text1"/>
        </w:rPr>
        <w:t xml:space="preserve">2. Firm Qualifications &amp; Experience (Evaluation Factors: </w:t>
      </w:r>
      <w:r w:rsidR="00F96099">
        <w:rPr>
          <w:rFonts w:asciiTheme="minorHAnsi" w:hAnsiTheme="minorHAnsi"/>
          <w:color w:val="000000" w:themeColor="text1"/>
        </w:rPr>
        <w:t xml:space="preserve">Contaminated </w:t>
      </w:r>
      <w:r w:rsidR="00AC697E">
        <w:rPr>
          <w:rFonts w:asciiTheme="minorHAnsi" w:hAnsiTheme="minorHAnsi"/>
          <w:color w:val="000000" w:themeColor="text1"/>
        </w:rPr>
        <w:t xml:space="preserve">Property </w:t>
      </w:r>
      <w:r w:rsidRPr="00A9496C">
        <w:rPr>
          <w:rFonts w:asciiTheme="minorHAnsi" w:hAnsiTheme="minorHAnsi"/>
          <w:color w:val="000000" w:themeColor="text1"/>
        </w:rPr>
        <w:t xml:space="preserve">Experience – </w:t>
      </w:r>
      <w:r w:rsidR="00F5412A">
        <w:rPr>
          <w:rFonts w:asciiTheme="minorHAnsi" w:hAnsiTheme="minorHAnsi"/>
          <w:color w:val="000000" w:themeColor="text1"/>
        </w:rPr>
        <w:t>10</w:t>
      </w:r>
      <w:r w:rsidRPr="00A9496C">
        <w:rPr>
          <w:rFonts w:asciiTheme="minorHAnsi" w:hAnsiTheme="minorHAnsi"/>
          <w:color w:val="000000" w:themeColor="text1"/>
        </w:rPr>
        <w:t xml:space="preserve"> pts)</w:t>
      </w:r>
    </w:p>
    <w:p w14:paraId="05AE0B4E" w14:textId="77777777" w:rsidR="00FE63D7" w:rsidRPr="00F9438A" w:rsidRDefault="00095CFD">
      <w:pPr>
        <w:rPr>
          <w:color w:val="EE0000"/>
        </w:rPr>
      </w:pPr>
      <w:r w:rsidRPr="00F9438A">
        <w:rPr>
          <w:color w:val="EE0000"/>
        </w:rPr>
        <w:t>Firm Overview (Years in Business, Brownfields Experience, Areas of Specialization):</w:t>
      </w:r>
    </w:p>
    <w:p w14:paraId="00F45F85" w14:textId="16CEB90F" w:rsidR="00FE63D7" w:rsidRPr="00F9438A" w:rsidRDefault="00095CFD">
      <w:r w:rsidRPr="00F9438A">
        <w:t>___</w:t>
      </w:r>
      <w:r w:rsidR="009B72C2" w:rsidRPr="00F9438A">
        <w:t>_______________________________________________________</w:t>
      </w:r>
      <w:r w:rsidRPr="00F9438A">
        <w:t>______________________________</w:t>
      </w:r>
      <w:r w:rsidR="00C11E7B" w:rsidRPr="00F9438A">
        <w:t>_______________________________________</w:t>
      </w:r>
      <w:r w:rsidRPr="00F9438A">
        <w:t>___________________________</w:t>
      </w:r>
    </w:p>
    <w:p w14:paraId="375FCA66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70E46E0A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065E5E50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6D54CD18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5CC9E7A" w14:textId="28F00083" w:rsidR="00C11E7B" w:rsidRPr="00F9438A" w:rsidRDefault="009B72C2">
      <w:pPr>
        <w:rPr>
          <w:color w:val="EE0000"/>
        </w:rPr>
      </w:pPr>
      <w:r w:rsidRPr="00F9438A">
        <w:rPr>
          <w:color w:val="EE0000"/>
        </w:rPr>
        <w:lastRenderedPageBreak/>
        <w:t xml:space="preserve">Three </w:t>
      </w:r>
      <w:r w:rsidR="00095CFD" w:rsidRPr="00F9438A">
        <w:rPr>
          <w:color w:val="EE0000"/>
        </w:rPr>
        <w:t xml:space="preserve">Relevant Cleanup Projects </w:t>
      </w:r>
      <w:r w:rsidR="002140A5">
        <w:rPr>
          <w:color w:val="EE0000"/>
        </w:rPr>
        <w:t xml:space="preserve">During </w:t>
      </w:r>
      <w:r w:rsidR="00095CFD" w:rsidRPr="00F9438A">
        <w:rPr>
          <w:color w:val="EE0000"/>
        </w:rPr>
        <w:t>Last 5 Years:</w:t>
      </w:r>
      <w:r w:rsidR="00975C40" w:rsidRPr="00F9438A">
        <w:rPr>
          <w:color w:val="EE0000"/>
        </w:rPr>
        <w:t xml:space="preserve">  </w:t>
      </w:r>
      <w:r w:rsidR="00C11E7B" w:rsidRPr="00F9438A">
        <w:rPr>
          <w:color w:val="EE0000"/>
        </w:rPr>
        <w:t xml:space="preserve">You may instead attach previously prepared </w:t>
      </w:r>
      <w:r w:rsidR="00D534A0" w:rsidRPr="00F9438A">
        <w:rPr>
          <w:color w:val="EE0000"/>
        </w:rPr>
        <w:t xml:space="preserve">prior </w:t>
      </w:r>
      <w:r w:rsidR="00C11E7B" w:rsidRPr="00F9438A">
        <w:rPr>
          <w:color w:val="EE0000"/>
        </w:rPr>
        <w:t>project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90"/>
        <w:gridCol w:w="1890"/>
        <w:gridCol w:w="2610"/>
        <w:gridCol w:w="1334"/>
        <w:gridCol w:w="1493"/>
      </w:tblGrid>
      <w:tr w:rsidR="00FE63D7" w:rsidRPr="00F9438A" w14:paraId="50ADC6F4" w14:textId="77777777" w:rsidTr="002140A5">
        <w:trPr>
          <w:jc w:val="center"/>
        </w:trPr>
        <w:tc>
          <w:tcPr>
            <w:tcW w:w="5490" w:type="dxa"/>
          </w:tcPr>
          <w:p w14:paraId="5BAD727C" w14:textId="327B8DB2" w:rsidR="00FE63D7" w:rsidRPr="00F9438A" w:rsidRDefault="00095CFD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Project</w:t>
            </w:r>
            <w:r w:rsidR="002140A5">
              <w:rPr>
                <w:b/>
                <w:bCs/>
              </w:rPr>
              <w:t xml:space="preserve"> and Description</w:t>
            </w:r>
          </w:p>
        </w:tc>
        <w:tc>
          <w:tcPr>
            <w:tcW w:w="1890" w:type="dxa"/>
          </w:tcPr>
          <w:p w14:paraId="280DF8F5" w14:textId="77777777" w:rsidR="00FE63D7" w:rsidRPr="00F9438A" w:rsidRDefault="00095CFD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Location</w:t>
            </w:r>
          </w:p>
        </w:tc>
        <w:tc>
          <w:tcPr>
            <w:tcW w:w="2610" w:type="dxa"/>
          </w:tcPr>
          <w:p w14:paraId="3B1496C9" w14:textId="77777777" w:rsidR="00FE63D7" w:rsidRPr="00F9438A" w:rsidRDefault="00095CFD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Client</w:t>
            </w:r>
          </w:p>
        </w:tc>
        <w:tc>
          <w:tcPr>
            <w:tcW w:w="1334" w:type="dxa"/>
          </w:tcPr>
          <w:p w14:paraId="1FE9774F" w14:textId="77777777" w:rsidR="00FE63D7" w:rsidRPr="00F9438A" w:rsidRDefault="00095CFD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Regulatory Agencies</w:t>
            </w:r>
          </w:p>
        </w:tc>
        <w:tc>
          <w:tcPr>
            <w:tcW w:w="1493" w:type="dxa"/>
          </w:tcPr>
          <w:p w14:paraId="5A92E6D1" w14:textId="76C8649C" w:rsidR="00FE63D7" w:rsidRPr="00F9438A" w:rsidRDefault="009B72C2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When Completed</w:t>
            </w:r>
          </w:p>
        </w:tc>
      </w:tr>
      <w:tr w:rsidR="00C11E7B" w:rsidRPr="00F9438A" w14:paraId="04D18793" w14:textId="77777777" w:rsidTr="002140A5">
        <w:trPr>
          <w:trHeight w:val="786"/>
          <w:jc w:val="center"/>
        </w:trPr>
        <w:tc>
          <w:tcPr>
            <w:tcW w:w="5490" w:type="dxa"/>
          </w:tcPr>
          <w:p w14:paraId="35B64F1D" w14:textId="27D48134" w:rsidR="00C11E7B" w:rsidRPr="00F9438A" w:rsidRDefault="00C11E7B" w:rsidP="00C11E7B"/>
        </w:tc>
        <w:tc>
          <w:tcPr>
            <w:tcW w:w="1890" w:type="dxa"/>
          </w:tcPr>
          <w:p w14:paraId="2E05E886" w14:textId="39A59159" w:rsidR="00C11E7B" w:rsidRPr="00F9438A" w:rsidRDefault="00C11E7B" w:rsidP="00C11E7B"/>
        </w:tc>
        <w:tc>
          <w:tcPr>
            <w:tcW w:w="2610" w:type="dxa"/>
          </w:tcPr>
          <w:p w14:paraId="33B6201E" w14:textId="1FC5D41B" w:rsidR="00C11E7B" w:rsidRPr="00F9438A" w:rsidRDefault="00C11E7B" w:rsidP="00C11E7B"/>
        </w:tc>
        <w:tc>
          <w:tcPr>
            <w:tcW w:w="1334" w:type="dxa"/>
          </w:tcPr>
          <w:p w14:paraId="6CFAE4A7" w14:textId="0366E24F" w:rsidR="00C11E7B" w:rsidRPr="00F9438A" w:rsidRDefault="00C11E7B" w:rsidP="00C11E7B"/>
        </w:tc>
        <w:tc>
          <w:tcPr>
            <w:tcW w:w="1493" w:type="dxa"/>
          </w:tcPr>
          <w:p w14:paraId="7022DEFD" w14:textId="560704EC" w:rsidR="00C11E7B" w:rsidRPr="00F9438A" w:rsidRDefault="00C11E7B" w:rsidP="00C11E7B"/>
        </w:tc>
      </w:tr>
      <w:tr w:rsidR="00C11E7B" w:rsidRPr="00F9438A" w14:paraId="5D9B5C60" w14:textId="77777777" w:rsidTr="002140A5">
        <w:trPr>
          <w:trHeight w:val="912"/>
          <w:jc w:val="center"/>
        </w:trPr>
        <w:tc>
          <w:tcPr>
            <w:tcW w:w="5490" w:type="dxa"/>
          </w:tcPr>
          <w:p w14:paraId="754AC906" w14:textId="1E6D72E5" w:rsidR="00C11E7B" w:rsidRPr="00F9438A" w:rsidRDefault="00C11E7B" w:rsidP="00C11E7B"/>
        </w:tc>
        <w:tc>
          <w:tcPr>
            <w:tcW w:w="1890" w:type="dxa"/>
          </w:tcPr>
          <w:p w14:paraId="510ED4FA" w14:textId="1FCD625A" w:rsidR="00C11E7B" w:rsidRPr="00F9438A" w:rsidRDefault="00C11E7B" w:rsidP="00C11E7B"/>
        </w:tc>
        <w:tc>
          <w:tcPr>
            <w:tcW w:w="2610" w:type="dxa"/>
          </w:tcPr>
          <w:p w14:paraId="410D66F1" w14:textId="4A50FB81" w:rsidR="00C11E7B" w:rsidRPr="00F9438A" w:rsidRDefault="00C11E7B" w:rsidP="00C11E7B"/>
        </w:tc>
        <w:tc>
          <w:tcPr>
            <w:tcW w:w="1334" w:type="dxa"/>
          </w:tcPr>
          <w:p w14:paraId="3A330983" w14:textId="680DCDA2" w:rsidR="00C11E7B" w:rsidRPr="00F9438A" w:rsidRDefault="00C11E7B" w:rsidP="00C11E7B"/>
        </w:tc>
        <w:tc>
          <w:tcPr>
            <w:tcW w:w="1493" w:type="dxa"/>
          </w:tcPr>
          <w:p w14:paraId="5300B7E3" w14:textId="5D88670F" w:rsidR="00C11E7B" w:rsidRPr="00F9438A" w:rsidRDefault="00C11E7B" w:rsidP="00C11E7B"/>
        </w:tc>
      </w:tr>
      <w:tr w:rsidR="00C11E7B" w:rsidRPr="00F9438A" w14:paraId="4C66E732" w14:textId="77777777" w:rsidTr="002140A5">
        <w:trPr>
          <w:trHeight w:val="651"/>
          <w:jc w:val="center"/>
        </w:trPr>
        <w:tc>
          <w:tcPr>
            <w:tcW w:w="5490" w:type="dxa"/>
          </w:tcPr>
          <w:p w14:paraId="2C33B1B5" w14:textId="67DD8E36" w:rsidR="00C11E7B" w:rsidRPr="00F9438A" w:rsidRDefault="00C11E7B" w:rsidP="00C11E7B"/>
        </w:tc>
        <w:tc>
          <w:tcPr>
            <w:tcW w:w="1890" w:type="dxa"/>
          </w:tcPr>
          <w:p w14:paraId="563536A2" w14:textId="2542CC0C" w:rsidR="00C11E7B" w:rsidRPr="00F9438A" w:rsidRDefault="00C11E7B" w:rsidP="00C11E7B"/>
        </w:tc>
        <w:tc>
          <w:tcPr>
            <w:tcW w:w="2610" w:type="dxa"/>
          </w:tcPr>
          <w:p w14:paraId="527DC270" w14:textId="3EB1E953" w:rsidR="00C11E7B" w:rsidRPr="00F9438A" w:rsidRDefault="00C11E7B" w:rsidP="00C11E7B"/>
        </w:tc>
        <w:tc>
          <w:tcPr>
            <w:tcW w:w="1334" w:type="dxa"/>
          </w:tcPr>
          <w:p w14:paraId="3D991782" w14:textId="54899F52" w:rsidR="00C11E7B" w:rsidRPr="00F9438A" w:rsidRDefault="00C11E7B" w:rsidP="00C11E7B"/>
        </w:tc>
        <w:tc>
          <w:tcPr>
            <w:tcW w:w="1493" w:type="dxa"/>
          </w:tcPr>
          <w:p w14:paraId="0D8CBC54" w14:textId="2C032A52" w:rsidR="00C11E7B" w:rsidRPr="00F9438A" w:rsidRDefault="00C11E7B" w:rsidP="00C11E7B"/>
          <w:p w14:paraId="3527A161" w14:textId="30C073B5" w:rsidR="00C11E7B" w:rsidRPr="00F9438A" w:rsidRDefault="00C11E7B" w:rsidP="00C11E7B"/>
        </w:tc>
      </w:tr>
    </w:tbl>
    <w:p w14:paraId="22C044A7" w14:textId="7A212C82" w:rsidR="00FE63D7" w:rsidRPr="00A9496C" w:rsidRDefault="00095CFD">
      <w:pPr>
        <w:pStyle w:val="Heading2"/>
        <w:rPr>
          <w:rFonts w:asciiTheme="minorHAnsi" w:hAnsiTheme="minorHAnsi"/>
          <w:color w:val="000000" w:themeColor="text1"/>
        </w:rPr>
      </w:pPr>
      <w:r w:rsidRPr="00A9496C">
        <w:rPr>
          <w:rFonts w:asciiTheme="minorHAnsi" w:hAnsiTheme="minorHAnsi"/>
          <w:color w:val="000000" w:themeColor="text1"/>
        </w:rPr>
        <w:t xml:space="preserve">3. </w:t>
      </w:r>
      <w:r w:rsidR="00F9438A" w:rsidRPr="00A9496C">
        <w:rPr>
          <w:rFonts w:asciiTheme="minorHAnsi" w:hAnsiTheme="minorHAnsi"/>
          <w:color w:val="000000" w:themeColor="text1"/>
        </w:rPr>
        <w:t xml:space="preserve">Key Members of </w:t>
      </w:r>
      <w:r w:rsidRPr="00A9496C">
        <w:rPr>
          <w:rFonts w:asciiTheme="minorHAnsi" w:hAnsiTheme="minorHAnsi"/>
          <w:color w:val="000000" w:themeColor="text1"/>
        </w:rPr>
        <w:t>Project Team (Evaluation Factor: Qualifications</w:t>
      </w:r>
      <w:r w:rsidR="00AC08C6">
        <w:rPr>
          <w:rFonts w:asciiTheme="minorHAnsi" w:hAnsiTheme="minorHAnsi"/>
          <w:color w:val="000000" w:themeColor="text1"/>
        </w:rPr>
        <w:t xml:space="preserve"> of Project Team</w:t>
      </w:r>
      <w:r w:rsidRPr="00A9496C">
        <w:rPr>
          <w:rFonts w:asciiTheme="minorHAnsi" w:hAnsiTheme="minorHAnsi"/>
          <w:color w:val="000000" w:themeColor="text1"/>
        </w:rPr>
        <w:t xml:space="preserve"> – 8 pts)</w:t>
      </w:r>
    </w:p>
    <w:p w14:paraId="6FA92DFC" w14:textId="339C7054" w:rsidR="00C11E7B" w:rsidRPr="00F9438A" w:rsidRDefault="00C11E7B" w:rsidP="00C11E7B">
      <w:pPr>
        <w:rPr>
          <w:color w:val="EE0000"/>
        </w:rPr>
      </w:pPr>
      <w:r w:rsidRPr="00F9438A">
        <w:rPr>
          <w:color w:val="EE0000"/>
        </w:rPr>
        <w:t xml:space="preserve">You may </w:t>
      </w:r>
      <w:r w:rsidR="00D534A0" w:rsidRPr="00F9438A">
        <w:rPr>
          <w:color w:val="EE0000"/>
        </w:rPr>
        <w:t>also</w:t>
      </w:r>
      <w:r w:rsidRPr="00F9438A">
        <w:rPr>
          <w:color w:val="EE0000"/>
        </w:rPr>
        <w:t xml:space="preserve"> attach previously prepared biographical information</w:t>
      </w:r>
    </w:p>
    <w:tbl>
      <w:tblPr>
        <w:tblW w:w="12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5156"/>
        <w:gridCol w:w="1800"/>
        <w:gridCol w:w="2430"/>
      </w:tblGrid>
      <w:tr w:rsidR="00C11E7B" w:rsidRPr="00F9438A" w14:paraId="7657E6BD" w14:textId="77777777" w:rsidTr="002140A5">
        <w:tc>
          <w:tcPr>
            <w:tcW w:w="3209" w:type="dxa"/>
          </w:tcPr>
          <w:p w14:paraId="45168C31" w14:textId="77777777" w:rsidR="00C11E7B" w:rsidRPr="00F9438A" w:rsidRDefault="00C11E7B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Name</w:t>
            </w:r>
          </w:p>
        </w:tc>
        <w:tc>
          <w:tcPr>
            <w:tcW w:w="5156" w:type="dxa"/>
          </w:tcPr>
          <w:p w14:paraId="0D0CFF42" w14:textId="77777777" w:rsidR="00C11E7B" w:rsidRPr="00F9438A" w:rsidRDefault="00C11E7B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Role</w:t>
            </w:r>
          </w:p>
        </w:tc>
        <w:tc>
          <w:tcPr>
            <w:tcW w:w="1800" w:type="dxa"/>
          </w:tcPr>
          <w:p w14:paraId="46A93715" w14:textId="77777777" w:rsidR="00C11E7B" w:rsidRPr="00F9438A" w:rsidRDefault="00C11E7B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Years Experience</w:t>
            </w:r>
          </w:p>
        </w:tc>
        <w:tc>
          <w:tcPr>
            <w:tcW w:w="2430" w:type="dxa"/>
          </w:tcPr>
          <w:p w14:paraId="64B2EBA1" w14:textId="77777777" w:rsidR="00C11E7B" w:rsidRPr="00F9438A" w:rsidRDefault="00C11E7B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Certifications</w:t>
            </w:r>
          </w:p>
        </w:tc>
      </w:tr>
      <w:tr w:rsidR="00C11E7B" w:rsidRPr="00F9438A" w14:paraId="09CDCDED" w14:textId="77777777" w:rsidTr="002140A5">
        <w:tc>
          <w:tcPr>
            <w:tcW w:w="3209" w:type="dxa"/>
          </w:tcPr>
          <w:p w14:paraId="253BD7CC" w14:textId="77777777" w:rsidR="00C11E7B" w:rsidRPr="00F9438A" w:rsidRDefault="00C11E7B"/>
        </w:tc>
        <w:tc>
          <w:tcPr>
            <w:tcW w:w="5156" w:type="dxa"/>
          </w:tcPr>
          <w:p w14:paraId="03D27F9C" w14:textId="77777777" w:rsidR="00C11E7B" w:rsidRPr="00F9438A" w:rsidRDefault="00C11E7B"/>
        </w:tc>
        <w:tc>
          <w:tcPr>
            <w:tcW w:w="1800" w:type="dxa"/>
          </w:tcPr>
          <w:p w14:paraId="3D7636A0" w14:textId="77777777" w:rsidR="00C11E7B" w:rsidRPr="00F9438A" w:rsidRDefault="00C11E7B"/>
        </w:tc>
        <w:tc>
          <w:tcPr>
            <w:tcW w:w="2430" w:type="dxa"/>
          </w:tcPr>
          <w:p w14:paraId="7B1A5F61" w14:textId="77777777" w:rsidR="00C11E7B" w:rsidRPr="00F9438A" w:rsidRDefault="00C11E7B"/>
        </w:tc>
      </w:tr>
      <w:tr w:rsidR="00C11E7B" w:rsidRPr="00F9438A" w14:paraId="17B53AE8" w14:textId="77777777" w:rsidTr="002140A5">
        <w:tc>
          <w:tcPr>
            <w:tcW w:w="3209" w:type="dxa"/>
          </w:tcPr>
          <w:p w14:paraId="3761BB24" w14:textId="77777777" w:rsidR="00C11E7B" w:rsidRPr="00F9438A" w:rsidRDefault="00C11E7B"/>
        </w:tc>
        <w:tc>
          <w:tcPr>
            <w:tcW w:w="5156" w:type="dxa"/>
          </w:tcPr>
          <w:p w14:paraId="3B5516D7" w14:textId="77777777" w:rsidR="00C11E7B" w:rsidRPr="00F9438A" w:rsidRDefault="00C11E7B"/>
        </w:tc>
        <w:tc>
          <w:tcPr>
            <w:tcW w:w="1800" w:type="dxa"/>
          </w:tcPr>
          <w:p w14:paraId="4A5A09E0" w14:textId="77777777" w:rsidR="00C11E7B" w:rsidRPr="00F9438A" w:rsidRDefault="00C11E7B"/>
        </w:tc>
        <w:tc>
          <w:tcPr>
            <w:tcW w:w="2430" w:type="dxa"/>
          </w:tcPr>
          <w:p w14:paraId="7B39B30F" w14:textId="77777777" w:rsidR="00C11E7B" w:rsidRPr="00F9438A" w:rsidRDefault="00C11E7B"/>
        </w:tc>
      </w:tr>
      <w:tr w:rsidR="00C11E7B" w:rsidRPr="00F9438A" w14:paraId="6C505E3C" w14:textId="77777777" w:rsidTr="002140A5">
        <w:tc>
          <w:tcPr>
            <w:tcW w:w="3209" w:type="dxa"/>
          </w:tcPr>
          <w:p w14:paraId="1EA18C75" w14:textId="77777777" w:rsidR="00C11E7B" w:rsidRPr="00F9438A" w:rsidRDefault="00C11E7B"/>
        </w:tc>
        <w:tc>
          <w:tcPr>
            <w:tcW w:w="5156" w:type="dxa"/>
          </w:tcPr>
          <w:p w14:paraId="3696247E" w14:textId="77777777" w:rsidR="00C11E7B" w:rsidRPr="00F9438A" w:rsidRDefault="00C11E7B"/>
        </w:tc>
        <w:tc>
          <w:tcPr>
            <w:tcW w:w="1800" w:type="dxa"/>
          </w:tcPr>
          <w:p w14:paraId="3902D442" w14:textId="77777777" w:rsidR="00C11E7B" w:rsidRPr="00F9438A" w:rsidRDefault="00C11E7B"/>
        </w:tc>
        <w:tc>
          <w:tcPr>
            <w:tcW w:w="2430" w:type="dxa"/>
          </w:tcPr>
          <w:p w14:paraId="3C95C3B0" w14:textId="77777777" w:rsidR="00C11E7B" w:rsidRPr="00F9438A" w:rsidRDefault="00C11E7B"/>
        </w:tc>
      </w:tr>
      <w:tr w:rsidR="00C11E7B" w:rsidRPr="00F9438A" w14:paraId="7C1E492D" w14:textId="77777777" w:rsidTr="002140A5">
        <w:tc>
          <w:tcPr>
            <w:tcW w:w="3209" w:type="dxa"/>
          </w:tcPr>
          <w:p w14:paraId="623C21C0" w14:textId="77777777" w:rsidR="00C11E7B" w:rsidRPr="00F9438A" w:rsidRDefault="00C11E7B"/>
        </w:tc>
        <w:tc>
          <w:tcPr>
            <w:tcW w:w="5156" w:type="dxa"/>
          </w:tcPr>
          <w:p w14:paraId="37E7A9A1" w14:textId="77777777" w:rsidR="00C11E7B" w:rsidRPr="00F9438A" w:rsidRDefault="00C11E7B"/>
        </w:tc>
        <w:tc>
          <w:tcPr>
            <w:tcW w:w="1800" w:type="dxa"/>
          </w:tcPr>
          <w:p w14:paraId="4D634806" w14:textId="77777777" w:rsidR="00C11E7B" w:rsidRPr="00F9438A" w:rsidRDefault="00C11E7B"/>
        </w:tc>
        <w:tc>
          <w:tcPr>
            <w:tcW w:w="2430" w:type="dxa"/>
          </w:tcPr>
          <w:p w14:paraId="74CEF368" w14:textId="77777777" w:rsidR="00C11E7B" w:rsidRPr="00F9438A" w:rsidRDefault="00C11E7B"/>
        </w:tc>
      </w:tr>
    </w:tbl>
    <w:p w14:paraId="27399DDE" w14:textId="300703E9" w:rsidR="00FE63D7" w:rsidRPr="00A9496C" w:rsidRDefault="00095CFD">
      <w:pPr>
        <w:pStyle w:val="Heading2"/>
        <w:rPr>
          <w:rFonts w:asciiTheme="minorHAnsi" w:hAnsiTheme="minorHAnsi"/>
          <w:color w:val="000000" w:themeColor="text1"/>
        </w:rPr>
      </w:pPr>
      <w:r w:rsidRPr="00A9496C">
        <w:rPr>
          <w:rFonts w:asciiTheme="minorHAnsi" w:hAnsiTheme="minorHAnsi"/>
          <w:color w:val="000000" w:themeColor="text1"/>
        </w:rPr>
        <w:t xml:space="preserve">4. Technical Approach (Evaluation Factor: Technical </w:t>
      </w:r>
      <w:r w:rsidR="00F96099">
        <w:rPr>
          <w:rFonts w:asciiTheme="minorHAnsi" w:hAnsiTheme="minorHAnsi"/>
          <w:color w:val="000000" w:themeColor="text1"/>
        </w:rPr>
        <w:t xml:space="preserve">Approach and Understanding </w:t>
      </w:r>
      <w:r w:rsidRPr="00A9496C">
        <w:rPr>
          <w:rFonts w:asciiTheme="minorHAnsi" w:hAnsiTheme="minorHAnsi"/>
          <w:color w:val="000000" w:themeColor="text1"/>
        </w:rPr>
        <w:t>– 8 pts)</w:t>
      </w:r>
    </w:p>
    <w:p w14:paraId="686A2769" w14:textId="78BFD1DA" w:rsidR="00FE63D7" w:rsidRPr="00F9438A" w:rsidRDefault="00C11E7B">
      <w:pPr>
        <w:rPr>
          <w:color w:val="EE0000"/>
        </w:rPr>
      </w:pPr>
      <w:r w:rsidRPr="00F9438A">
        <w:rPr>
          <w:color w:val="EE0000"/>
        </w:rPr>
        <w:t>Steps you have undertaken to understand Site Conditions:</w:t>
      </w:r>
      <w:r w:rsidR="0031638B" w:rsidRPr="00F9438A">
        <w:rPr>
          <w:color w:val="EE0000"/>
        </w:rPr>
        <w:t xml:space="preserve">  </w:t>
      </w:r>
    </w:p>
    <w:p w14:paraId="71E29852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1CFA72DC" w14:textId="77777777" w:rsidR="009B72C2" w:rsidRPr="00F9438A" w:rsidRDefault="009B72C2" w:rsidP="009B72C2">
      <w:r w:rsidRPr="00F9438A">
        <w:lastRenderedPageBreak/>
        <w:t>__________________________________________________________________________________________________________________________________________________________</w:t>
      </w:r>
    </w:p>
    <w:p w14:paraId="4F151925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77727542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7D09567D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6A4800CE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6753C15D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132E0785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67E34105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14425681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33D458D7" w14:textId="5781F515" w:rsidR="00FE63D7" w:rsidRPr="00F9438A" w:rsidRDefault="00975C40">
      <w:pPr>
        <w:rPr>
          <w:color w:val="EE0000"/>
        </w:rPr>
      </w:pPr>
      <w:r w:rsidRPr="00F9438A">
        <w:rPr>
          <w:color w:val="EE0000"/>
        </w:rPr>
        <w:t xml:space="preserve">Initial Thoughts </w:t>
      </w:r>
      <w:r w:rsidR="0052049C" w:rsidRPr="00F9438A">
        <w:rPr>
          <w:color w:val="EE0000"/>
        </w:rPr>
        <w:t xml:space="preserve">on </w:t>
      </w:r>
      <w:r w:rsidRPr="00F9438A">
        <w:rPr>
          <w:color w:val="EE0000"/>
        </w:rPr>
        <w:t>Cleanup Planning, Remedial Design &amp; Implementation Strategy:</w:t>
      </w:r>
    </w:p>
    <w:p w14:paraId="4B429581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546E6428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A053AC2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5ABF15B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5056F178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1BE7438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27D3D65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39A9163F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6C73E76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548309C" w14:textId="58851372" w:rsidR="00FE63D7" w:rsidRPr="00F9438A" w:rsidRDefault="00095CFD">
      <w:pPr>
        <w:rPr>
          <w:color w:val="EE0000"/>
        </w:rPr>
      </w:pPr>
      <w:r w:rsidRPr="00F9438A">
        <w:rPr>
          <w:color w:val="EE0000"/>
        </w:rPr>
        <w:lastRenderedPageBreak/>
        <w:t>Schedule &amp; Risk Management Assumptions:</w:t>
      </w:r>
    </w:p>
    <w:p w14:paraId="4A154DE4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2E5A0B75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4F7642FF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06F51305" w14:textId="77777777" w:rsidR="009B72C2" w:rsidRPr="00F9438A" w:rsidRDefault="009B72C2" w:rsidP="009B72C2">
      <w:r w:rsidRPr="00F9438A">
        <w:t>__________________________________________________________________________________________________________________________________________________________</w:t>
      </w:r>
    </w:p>
    <w:p w14:paraId="6B0C552A" w14:textId="1EA9E05A" w:rsidR="002140A5" w:rsidRDefault="009B72C2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F9438A">
        <w:t>__________________________________________________________________________________________________________________________________________________________</w:t>
      </w:r>
    </w:p>
    <w:p w14:paraId="3D8E521A" w14:textId="09D27CD9" w:rsidR="00FE63D7" w:rsidRPr="00A9496C" w:rsidRDefault="00D37CAD">
      <w:pPr>
        <w:pStyle w:val="Heading2"/>
        <w:rPr>
          <w:rFonts w:asciiTheme="minorHAnsi" w:hAnsiTheme="minorHAnsi"/>
          <w:color w:val="000000" w:themeColor="text1"/>
        </w:rPr>
      </w:pPr>
      <w:r w:rsidRPr="00A9496C">
        <w:rPr>
          <w:rFonts w:asciiTheme="minorHAnsi" w:hAnsiTheme="minorHAnsi"/>
          <w:color w:val="000000" w:themeColor="text1"/>
        </w:rPr>
        <w:t>5. Cost Proposal (Evaluation Factor: Cost – 20 pts)</w:t>
      </w:r>
    </w:p>
    <w:p w14:paraId="44DA97FC" w14:textId="00534E59" w:rsidR="00D37CAD" w:rsidRPr="00F9438A" w:rsidRDefault="00266A5E" w:rsidP="00266A5E">
      <w:pPr>
        <w:pStyle w:val="Heading2"/>
        <w:rPr>
          <w:rFonts w:asciiTheme="minorHAnsi" w:hAnsiTheme="minorHAnsi"/>
        </w:rPr>
      </w:pPr>
      <w:r w:rsidRPr="00F9438A">
        <w:rPr>
          <w:rFonts w:asciiTheme="minorHAnsi" w:hAnsiTheme="minorHAnsi"/>
          <w:color w:val="EE0000"/>
        </w:rPr>
        <w:t>A</w:t>
      </w:r>
      <w:r w:rsidR="00D37CAD" w:rsidRPr="00F9438A">
        <w:rPr>
          <w:rFonts w:asciiTheme="minorHAnsi" w:hAnsiTheme="minorHAnsi"/>
          <w:color w:val="EE0000"/>
        </w:rPr>
        <w:t>. Remediation Contractor (Required)</w:t>
      </w:r>
    </w:p>
    <w:p w14:paraId="4F4DEB4A" w14:textId="77777777" w:rsidR="00D534A0" w:rsidRPr="00F9438A" w:rsidRDefault="00D534A0" w:rsidP="00D37CAD">
      <w:pPr>
        <w:rPr>
          <w:color w:val="EE0000"/>
        </w:rPr>
      </w:pPr>
    </w:p>
    <w:p w14:paraId="1A5E1A56" w14:textId="138E25D4" w:rsidR="00D37CAD" w:rsidRPr="00F9438A" w:rsidRDefault="00D37CAD" w:rsidP="00D37CAD">
      <w:r w:rsidRPr="00F9438A">
        <w:t>Name:  ________________________________________________________________________________________________</w:t>
      </w:r>
    </w:p>
    <w:p w14:paraId="27251F20" w14:textId="77777777" w:rsidR="00D37CAD" w:rsidRPr="00F9438A" w:rsidRDefault="00D37CAD" w:rsidP="00D37CAD">
      <w:r w:rsidRPr="00F9438A">
        <w:t>Website (if any): _____________________________________________________________________________________</w:t>
      </w:r>
    </w:p>
    <w:p w14:paraId="5627C5D9" w14:textId="4854050D" w:rsidR="00D37CAD" w:rsidRPr="00F9438A" w:rsidRDefault="00D37CAD" w:rsidP="00D37CAD">
      <w:r w:rsidRPr="00F9438A">
        <w:t>Contact Name</w:t>
      </w:r>
      <w:r w:rsidR="009B72C2" w:rsidRPr="00F9438A">
        <w:t xml:space="preserve"> and Title</w:t>
      </w:r>
      <w:r w:rsidRPr="00F9438A">
        <w:t xml:space="preserve">:   </w:t>
      </w:r>
      <w:r w:rsidR="009B72C2" w:rsidRPr="00F9438A">
        <w:t>_____________</w:t>
      </w:r>
      <w:r w:rsidRPr="00F9438A">
        <w:t>_______________________________________________________________________________________</w:t>
      </w:r>
    </w:p>
    <w:p w14:paraId="4EDDEAA6" w14:textId="20FED42F" w:rsidR="00D37CAD" w:rsidRPr="002140A5" w:rsidRDefault="00D37CAD" w:rsidP="00D37CAD">
      <w:pPr>
        <w:rPr>
          <w:b/>
          <w:bCs/>
          <w:color w:val="EE0000"/>
        </w:rPr>
      </w:pPr>
      <w:r w:rsidRPr="002140A5">
        <w:rPr>
          <w:b/>
          <w:bCs/>
          <w:color w:val="EE0000"/>
        </w:rPr>
        <w:t xml:space="preserve">Attach </w:t>
      </w:r>
      <w:r w:rsidR="00266A5E" w:rsidRPr="002140A5">
        <w:rPr>
          <w:b/>
          <w:bCs/>
          <w:color w:val="EE0000"/>
        </w:rPr>
        <w:t xml:space="preserve">Remediation Contractor </w:t>
      </w:r>
      <w:r w:rsidRPr="002140A5">
        <w:rPr>
          <w:b/>
          <w:bCs/>
          <w:color w:val="EE0000"/>
        </w:rPr>
        <w:t>cost proposal</w:t>
      </w:r>
      <w:r w:rsidR="00D534A0" w:rsidRPr="002140A5">
        <w:rPr>
          <w:b/>
          <w:bCs/>
          <w:color w:val="EE0000"/>
        </w:rPr>
        <w:t>,</w:t>
      </w:r>
      <w:r w:rsidRPr="002140A5">
        <w:rPr>
          <w:b/>
          <w:bCs/>
          <w:color w:val="EE0000"/>
        </w:rPr>
        <w:t xml:space="preserve"> qualifications and 3 references.</w:t>
      </w:r>
    </w:p>
    <w:p w14:paraId="2CEE306B" w14:textId="2D5900F7" w:rsidR="006859E9" w:rsidRDefault="00A8061E" w:rsidP="006859E9">
      <w:pPr>
        <w:rPr>
          <w:b/>
          <w:bCs/>
        </w:rPr>
      </w:pPr>
      <w:r w:rsidRPr="00F9438A">
        <w:rPr>
          <w:b/>
          <w:bCs/>
        </w:rPr>
        <w:t>Your Proposed Mark-Up on Remediation Contractor</w:t>
      </w:r>
      <w:r w:rsidR="00D534A0" w:rsidRPr="00F9438A">
        <w:rPr>
          <w:b/>
          <w:bCs/>
        </w:rPr>
        <w:t xml:space="preserve"> Work (if any)</w:t>
      </w:r>
      <w:r w:rsidRPr="00F9438A">
        <w:rPr>
          <w:b/>
          <w:bCs/>
        </w:rPr>
        <w:t>:   ________%</w:t>
      </w:r>
    </w:p>
    <w:p w14:paraId="2F01DDA7" w14:textId="1F3CDBE7" w:rsidR="006859E9" w:rsidRPr="006859E9" w:rsidRDefault="006859E9" w:rsidP="006859E9">
      <w:pPr>
        <w:spacing w:after="0"/>
        <w:rPr>
          <w:b/>
          <w:bCs/>
        </w:rPr>
      </w:pPr>
      <w:r>
        <w:rPr>
          <w:b/>
          <w:bCs/>
        </w:rPr>
        <w:t>Does the</w:t>
      </w:r>
      <w:r w:rsidRPr="00F9438A">
        <w:rPr>
          <w:b/>
          <w:bCs/>
        </w:rPr>
        <w:t xml:space="preserve"> Remediation Contractor </w:t>
      </w:r>
      <w:r>
        <w:rPr>
          <w:b/>
          <w:bCs/>
        </w:rPr>
        <w:t>Include Allowances</w:t>
      </w:r>
      <w:r w:rsidRPr="00F9438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  <w:r>
        <w:t xml:space="preserve">   </w:t>
      </w:r>
    </w:p>
    <w:p w14:paraId="75A11845" w14:textId="5E3CFA4A" w:rsidR="006859E9" w:rsidRPr="00F9438A" w:rsidRDefault="006859E9" w:rsidP="006859E9">
      <w:r w:rsidRPr="00F9438A">
        <w:tab/>
      </w:r>
      <w:r w:rsidRPr="00F9438A">
        <w:rPr>
          <w:b/>
          <w:bCs/>
        </w:rPr>
        <w:t xml:space="preserve">If </w:t>
      </w:r>
      <w:r>
        <w:rPr>
          <w:b/>
          <w:bCs/>
        </w:rPr>
        <w:t>Yes</w:t>
      </w:r>
      <w:r w:rsidRPr="00F9438A">
        <w:rPr>
          <w:b/>
          <w:bCs/>
        </w:rPr>
        <w:t>,</w:t>
      </w:r>
      <w:r w:rsidRPr="00F9438A">
        <w:t xml:space="preserve"> explain what is proposed:  __________________________________________________________________________________________________________</w:t>
      </w:r>
    </w:p>
    <w:p w14:paraId="146D01BF" w14:textId="59DE679D" w:rsidR="006859E9" w:rsidRPr="006859E9" w:rsidRDefault="006859E9" w:rsidP="006859E9">
      <w:r w:rsidRPr="00F9438A">
        <w:t>_________________________________________________________________________________________________________________________________________________________</w:t>
      </w:r>
    </w:p>
    <w:p w14:paraId="71803305" w14:textId="77777777" w:rsidR="00331D31" w:rsidRDefault="00331D31" w:rsidP="00A8061E">
      <w:pPr>
        <w:spacing w:after="0"/>
        <w:rPr>
          <w:b/>
          <w:bCs/>
        </w:rPr>
      </w:pPr>
    </w:p>
    <w:p w14:paraId="5BB145F1" w14:textId="4B2BFC70" w:rsidR="00A8061E" w:rsidRPr="00F9438A" w:rsidRDefault="006859E9" w:rsidP="00A8061E">
      <w:pPr>
        <w:spacing w:after="0"/>
        <w:rPr>
          <w:b/>
          <w:bCs/>
        </w:rPr>
      </w:pPr>
      <w:r>
        <w:rPr>
          <w:b/>
          <w:bCs/>
        </w:rPr>
        <w:t xml:space="preserve">Other than Allowances Discussed Above, </w:t>
      </w:r>
      <w:r w:rsidR="00A8061E" w:rsidRPr="00F9438A">
        <w:rPr>
          <w:b/>
          <w:bCs/>
        </w:rPr>
        <w:t xml:space="preserve">Is </w:t>
      </w:r>
      <w:r>
        <w:rPr>
          <w:b/>
          <w:bCs/>
        </w:rPr>
        <w:t xml:space="preserve">the </w:t>
      </w:r>
      <w:r w:rsidR="00A8061E" w:rsidRPr="00F9438A">
        <w:rPr>
          <w:b/>
          <w:bCs/>
        </w:rPr>
        <w:t xml:space="preserve">Remediation Contractor Providing a Cost Incurred/Not-to-Exceed </w:t>
      </w:r>
    </w:p>
    <w:p w14:paraId="360946BC" w14:textId="6E57AE2E" w:rsidR="00A8061E" w:rsidRPr="00F9438A" w:rsidRDefault="00A8061E" w:rsidP="00D37CAD">
      <w:r w:rsidRPr="00F9438A">
        <w:rPr>
          <w:b/>
          <w:bCs/>
        </w:rPr>
        <w:t xml:space="preserve">(NTE) proposal: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  <w:r w:rsidR="006859E9">
        <w:t xml:space="preserve">   </w:t>
      </w:r>
    </w:p>
    <w:p w14:paraId="37CAD3EA" w14:textId="77777777" w:rsidR="00494DA1" w:rsidRDefault="00D534A0" w:rsidP="00D37CAD">
      <w:r w:rsidRPr="00F9438A">
        <w:lastRenderedPageBreak/>
        <w:tab/>
      </w:r>
    </w:p>
    <w:p w14:paraId="2F91C551" w14:textId="4F13705F" w:rsidR="00D534A0" w:rsidRPr="00F9438A" w:rsidRDefault="00D534A0" w:rsidP="00494DA1">
      <w:pPr>
        <w:ind w:firstLine="720"/>
      </w:pPr>
      <w:r w:rsidRPr="00F9438A">
        <w:rPr>
          <w:b/>
          <w:bCs/>
        </w:rPr>
        <w:t>If No,</w:t>
      </w:r>
      <w:r w:rsidRPr="00F9438A">
        <w:t xml:space="preserve"> explain what is proposed:  _________</w:t>
      </w:r>
      <w:r w:rsidR="009B72C2" w:rsidRPr="00F9438A">
        <w:t>____________________________________________________</w:t>
      </w:r>
      <w:r w:rsidRPr="00F9438A">
        <w:t>_____________________________________________</w:t>
      </w:r>
    </w:p>
    <w:p w14:paraId="6758926F" w14:textId="77EEDD64" w:rsidR="00D534A0" w:rsidRPr="00F9438A" w:rsidRDefault="00D534A0" w:rsidP="00D37CAD">
      <w:r w:rsidRPr="00F9438A">
        <w:t>_________________________________________________</w:t>
      </w:r>
      <w:r w:rsidR="009B72C2" w:rsidRPr="00F9438A">
        <w:t>_____________________________________________________</w:t>
      </w:r>
      <w:r w:rsidRPr="00F9438A">
        <w:t>___________________________________________________</w:t>
      </w:r>
    </w:p>
    <w:p w14:paraId="7474DE20" w14:textId="21B04FA6" w:rsidR="00ED3F3D" w:rsidRPr="00F9438A" w:rsidRDefault="00ED3F3D" w:rsidP="00ED3F3D">
      <w:r w:rsidRPr="00F9438A">
        <w:rPr>
          <w:b/>
          <w:bCs/>
        </w:rPr>
        <w:t xml:space="preserve">Does Remediation Contractor proposal assume a maximum number of tons of excavated soil: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</w:p>
    <w:p w14:paraId="3668F2A3" w14:textId="643A1AB3" w:rsidR="00D534A0" w:rsidRDefault="00D534A0" w:rsidP="00D534A0">
      <w:pPr>
        <w:ind w:firstLine="720"/>
      </w:pPr>
      <w:r w:rsidRPr="00F9438A">
        <w:rPr>
          <w:b/>
          <w:bCs/>
        </w:rPr>
        <w:t>If Yes,</w:t>
      </w:r>
      <w:r w:rsidRPr="00F9438A">
        <w:t xml:space="preserve"> what is Assumed Maximum:  ___________ tons</w:t>
      </w:r>
      <w:r w:rsidR="006859E9">
        <w:t xml:space="preserve"> and what will happen if maximum exceeded:  ________________________________</w:t>
      </w:r>
    </w:p>
    <w:p w14:paraId="599F546E" w14:textId="78E13FD2" w:rsidR="006859E9" w:rsidRPr="00F9438A" w:rsidRDefault="006859E9" w:rsidP="006859E9">
      <w:r>
        <w:t>_______________________________________________________________________________________________________________________________________________________</w:t>
      </w:r>
    </w:p>
    <w:p w14:paraId="5EA43DCF" w14:textId="77777777" w:rsidR="006859E9" w:rsidRDefault="006859E9" w:rsidP="006859E9">
      <w:pPr>
        <w:spacing w:after="0"/>
        <w:rPr>
          <w:b/>
          <w:bCs/>
        </w:rPr>
      </w:pPr>
      <w:r w:rsidRPr="00F9438A">
        <w:rPr>
          <w:b/>
          <w:bCs/>
        </w:rPr>
        <w:t xml:space="preserve">Does Remediation Contractor proposal assume a maximum number of </w:t>
      </w:r>
      <w:r>
        <w:rPr>
          <w:b/>
          <w:bCs/>
        </w:rPr>
        <w:t xml:space="preserve">truck loads </w:t>
      </w:r>
      <w:r w:rsidRPr="00F9438A">
        <w:rPr>
          <w:b/>
          <w:bCs/>
        </w:rPr>
        <w:t>of excavated soil</w:t>
      </w:r>
      <w:r>
        <w:rPr>
          <w:b/>
          <w:bCs/>
        </w:rPr>
        <w:t xml:space="preserve"> removed </w:t>
      </w:r>
    </w:p>
    <w:p w14:paraId="7922F481" w14:textId="09961B5C" w:rsidR="006859E9" w:rsidRPr="00F9438A" w:rsidRDefault="006859E9" w:rsidP="006859E9">
      <w:r>
        <w:rPr>
          <w:b/>
          <w:bCs/>
        </w:rPr>
        <w:t>from site</w:t>
      </w:r>
      <w:r w:rsidRPr="00F9438A">
        <w:rPr>
          <w:b/>
          <w:bCs/>
        </w:rPr>
        <w:t xml:space="preserve">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</w:p>
    <w:p w14:paraId="4D0AF791" w14:textId="4CA470CF" w:rsidR="006859E9" w:rsidRDefault="006859E9" w:rsidP="006859E9">
      <w:pPr>
        <w:ind w:firstLine="720"/>
      </w:pPr>
      <w:r w:rsidRPr="00F9438A">
        <w:rPr>
          <w:b/>
          <w:bCs/>
        </w:rPr>
        <w:t>If Yes,</w:t>
      </w:r>
      <w:r w:rsidRPr="00F9438A">
        <w:t xml:space="preserve"> what is Assumed Maximum:  ___________ </w:t>
      </w:r>
      <w:r>
        <w:t>loads and what will happen if maximum exceeded:  ________________________________</w:t>
      </w:r>
    </w:p>
    <w:p w14:paraId="2B4C86C5" w14:textId="77777777" w:rsidR="006859E9" w:rsidRDefault="006859E9" w:rsidP="006859E9">
      <w:r>
        <w:t>_______________________________________________________________________________________________________________________________________________________</w:t>
      </w:r>
    </w:p>
    <w:p w14:paraId="546E7598" w14:textId="78854247" w:rsidR="00914EE8" w:rsidRPr="00F9438A" w:rsidRDefault="00914EE8" w:rsidP="006859E9">
      <w:r w:rsidRPr="00F9438A">
        <w:rPr>
          <w:b/>
          <w:bCs/>
        </w:rPr>
        <w:t xml:space="preserve">Does Remediation Contractor proposal assume that all contaminated dirt can be disposed of in nearby landfills: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</w:p>
    <w:p w14:paraId="2FAFCFA1" w14:textId="6C7290C4" w:rsidR="00D534A0" w:rsidRPr="00F9438A" w:rsidRDefault="00D534A0" w:rsidP="00D534A0">
      <w:pPr>
        <w:ind w:firstLine="720"/>
      </w:pPr>
      <w:r w:rsidRPr="00F9438A">
        <w:rPr>
          <w:b/>
          <w:bCs/>
        </w:rPr>
        <w:t>If No,</w:t>
      </w:r>
      <w:r w:rsidRPr="00F9438A">
        <w:t xml:space="preserve"> explain what is proposed:  ____________</w:t>
      </w:r>
      <w:r w:rsidR="009B72C2" w:rsidRPr="00F9438A">
        <w:t>_______________________________________________________</w:t>
      </w:r>
      <w:r w:rsidRPr="00F9438A">
        <w:t>__________________________________________</w:t>
      </w:r>
    </w:p>
    <w:p w14:paraId="327FD3D2" w14:textId="5D9117D4" w:rsidR="00D37CAD" w:rsidRPr="00F9438A" w:rsidRDefault="00D534A0" w:rsidP="00D534A0">
      <w:r w:rsidRPr="00F9438A">
        <w:t>______________________________________________________</w:t>
      </w:r>
      <w:r w:rsidR="009B72C2" w:rsidRPr="00F9438A">
        <w:t>_______________________________________________________</w:t>
      </w:r>
      <w:r w:rsidRPr="00F9438A">
        <w:t>______________________________________________</w:t>
      </w:r>
    </w:p>
    <w:p w14:paraId="10791C58" w14:textId="737C027C" w:rsidR="006859E9" w:rsidRPr="00F9438A" w:rsidRDefault="006859E9" w:rsidP="006859E9">
      <w:r w:rsidRPr="00F9438A">
        <w:rPr>
          <w:b/>
          <w:bCs/>
        </w:rPr>
        <w:t xml:space="preserve">Does Remediation Contractor proposal </w:t>
      </w:r>
      <w:r>
        <w:rPr>
          <w:b/>
          <w:bCs/>
        </w:rPr>
        <w:t xml:space="preserve">include any contingencies not described above: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</w:p>
    <w:p w14:paraId="1141178A" w14:textId="28BFD2A7" w:rsidR="006859E9" w:rsidRPr="00F9438A" w:rsidRDefault="006859E9" w:rsidP="006859E9">
      <w:pPr>
        <w:ind w:firstLine="720"/>
      </w:pPr>
      <w:r w:rsidRPr="00F9438A">
        <w:rPr>
          <w:b/>
          <w:bCs/>
        </w:rPr>
        <w:t xml:space="preserve">If </w:t>
      </w:r>
      <w:r>
        <w:rPr>
          <w:b/>
          <w:bCs/>
        </w:rPr>
        <w:t>Yes</w:t>
      </w:r>
      <w:r w:rsidRPr="00F9438A">
        <w:rPr>
          <w:b/>
          <w:bCs/>
        </w:rPr>
        <w:t>,</w:t>
      </w:r>
      <w:r w:rsidRPr="00F9438A">
        <w:t xml:space="preserve"> explain what is proposed:  _____________________________________________________________________________________________________________</w:t>
      </w:r>
    </w:p>
    <w:p w14:paraId="0930CC1F" w14:textId="77777777" w:rsidR="006859E9" w:rsidRPr="00F9438A" w:rsidRDefault="006859E9" w:rsidP="006859E9">
      <w:r w:rsidRPr="00F9438A">
        <w:t>___________________________________________________________________________________________________________________________________________________________</w:t>
      </w:r>
    </w:p>
    <w:p w14:paraId="480C914F" w14:textId="77777777" w:rsidR="00331D31" w:rsidRDefault="00331D31" w:rsidP="00D37CAD">
      <w:pPr>
        <w:pStyle w:val="Heading2"/>
        <w:rPr>
          <w:rFonts w:asciiTheme="minorHAnsi" w:hAnsiTheme="minorHAnsi"/>
          <w:color w:val="EE0000"/>
        </w:rPr>
      </w:pPr>
    </w:p>
    <w:p w14:paraId="32A1AB12" w14:textId="77777777" w:rsidR="00331D31" w:rsidRDefault="00331D31">
      <w:pPr>
        <w:rPr>
          <w:rFonts w:eastAsiaTheme="majorEastAsia" w:cstheme="majorBidi"/>
          <w:b/>
          <w:bCs/>
          <w:color w:val="EE0000"/>
          <w:sz w:val="26"/>
          <w:szCs w:val="26"/>
        </w:rPr>
      </w:pPr>
      <w:r>
        <w:rPr>
          <w:color w:val="EE0000"/>
        </w:rPr>
        <w:br w:type="page"/>
      </w:r>
    </w:p>
    <w:p w14:paraId="6CEE003E" w14:textId="31FC2EF1" w:rsidR="00D37CAD" w:rsidRPr="00F9438A" w:rsidRDefault="00266A5E" w:rsidP="00D37CAD">
      <w:pPr>
        <w:pStyle w:val="Heading2"/>
        <w:rPr>
          <w:rFonts w:asciiTheme="minorHAnsi" w:hAnsiTheme="minorHAnsi"/>
          <w:color w:val="EE0000"/>
        </w:rPr>
      </w:pPr>
      <w:r w:rsidRPr="00F9438A">
        <w:rPr>
          <w:rFonts w:asciiTheme="minorHAnsi" w:hAnsiTheme="minorHAnsi"/>
          <w:color w:val="EE0000"/>
        </w:rPr>
        <w:lastRenderedPageBreak/>
        <w:t>B</w:t>
      </w:r>
      <w:r w:rsidR="00D37CAD" w:rsidRPr="00F9438A">
        <w:rPr>
          <w:rFonts w:asciiTheme="minorHAnsi" w:hAnsiTheme="minorHAnsi"/>
          <w:color w:val="EE0000"/>
        </w:rPr>
        <w:t>. DAHP Contractor (Required)</w:t>
      </w:r>
    </w:p>
    <w:p w14:paraId="018C4C61" w14:textId="77777777" w:rsidR="00D37CAD" w:rsidRPr="00F9438A" w:rsidRDefault="00D37CAD" w:rsidP="00D37CAD">
      <w:pPr>
        <w:rPr>
          <w:color w:val="EE0000"/>
        </w:rPr>
      </w:pPr>
      <w:r w:rsidRPr="00F9438A">
        <w:rPr>
          <w:color w:val="EE0000"/>
        </w:rPr>
        <w:t>Preferred DAHP Contractor Name &amp; Contact:</w:t>
      </w:r>
    </w:p>
    <w:p w14:paraId="7E5AD078" w14:textId="77777777" w:rsidR="00D37CAD" w:rsidRPr="00F9438A" w:rsidRDefault="00D37CAD" w:rsidP="00D37CAD">
      <w:r w:rsidRPr="00F9438A">
        <w:t>Name:  ________________________________________________________________________________________________</w:t>
      </w:r>
    </w:p>
    <w:p w14:paraId="7CFC8460" w14:textId="77777777" w:rsidR="00D37CAD" w:rsidRPr="00F9438A" w:rsidRDefault="00D37CAD" w:rsidP="00D37CAD">
      <w:r w:rsidRPr="00F9438A">
        <w:t>Website (if any): _____________________________________________________________________________________</w:t>
      </w:r>
    </w:p>
    <w:p w14:paraId="7E6F5B1F" w14:textId="2F312E46" w:rsidR="00D37CAD" w:rsidRPr="00F9438A" w:rsidRDefault="00D37CAD" w:rsidP="00D37CAD">
      <w:r w:rsidRPr="00F9438A">
        <w:t>Contact Name</w:t>
      </w:r>
      <w:r w:rsidR="009B72C2" w:rsidRPr="00F9438A">
        <w:t xml:space="preserve"> and Title</w:t>
      </w:r>
      <w:r w:rsidRPr="00F9438A">
        <w:t>:   _______________________________________________________________________________________</w:t>
      </w:r>
    </w:p>
    <w:p w14:paraId="1107A508" w14:textId="45E32259" w:rsidR="00D37CAD" w:rsidRPr="00331D31" w:rsidRDefault="00D37CAD" w:rsidP="00D37CAD">
      <w:pPr>
        <w:rPr>
          <w:color w:val="EE0000"/>
        </w:rPr>
      </w:pPr>
      <w:r w:rsidRPr="002140A5">
        <w:rPr>
          <w:b/>
          <w:bCs/>
          <w:color w:val="EE0000"/>
        </w:rPr>
        <w:t xml:space="preserve">Attach </w:t>
      </w:r>
      <w:r w:rsidR="00266A5E" w:rsidRPr="002140A5">
        <w:rPr>
          <w:b/>
          <w:bCs/>
          <w:color w:val="EE0000"/>
        </w:rPr>
        <w:t xml:space="preserve">DAHP Contractor </w:t>
      </w:r>
      <w:r w:rsidRPr="002140A5">
        <w:rPr>
          <w:b/>
          <w:bCs/>
          <w:color w:val="EE0000"/>
        </w:rPr>
        <w:t>cost proposal and documentation of similar work.</w:t>
      </w:r>
      <w:r w:rsidR="00331D31">
        <w:rPr>
          <w:b/>
          <w:bCs/>
          <w:color w:val="EE0000"/>
        </w:rPr>
        <w:t xml:space="preserve">  </w:t>
      </w:r>
      <w:r w:rsidR="00331D31" w:rsidRPr="00331D31">
        <w:rPr>
          <w:color w:val="EE0000"/>
        </w:rPr>
        <w:t>DAHP Contractor Cost Proposal should show staff hourly rates and estimated staff hours by staff member or class of staff members</w:t>
      </w:r>
    </w:p>
    <w:p w14:paraId="19AFE955" w14:textId="59B62E99" w:rsidR="00D534A0" w:rsidRPr="00F9438A" w:rsidRDefault="00D534A0" w:rsidP="00D534A0">
      <w:pPr>
        <w:rPr>
          <w:b/>
          <w:bCs/>
        </w:rPr>
      </w:pPr>
      <w:r w:rsidRPr="00F9438A">
        <w:rPr>
          <w:b/>
          <w:bCs/>
        </w:rPr>
        <w:t>Your Proposed Mark-Up on DAHP Contractor Work (if any):   ________%</w:t>
      </w:r>
    </w:p>
    <w:p w14:paraId="3903FDEF" w14:textId="33229FAF" w:rsidR="00D37CAD" w:rsidRPr="00F9438A" w:rsidRDefault="00D534A0" w:rsidP="0052049C">
      <w:pPr>
        <w:rPr>
          <w:b/>
          <w:bCs/>
        </w:rPr>
      </w:pPr>
      <w:r w:rsidRPr="00F9438A">
        <w:rPr>
          <w:b/>
          <w:bCs/>
        </w:rPr>
        <w:t xml:space="preserve">Is DAHP Contractor assuming that they have to be on site throughout remediation work: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</w:p>
    <w:p w14:paraId="25CD1AEC" w14:textId="33DA2E05" w:rsidR="00331D31" w:rsidRPr="006859E9" w:rsidRDefault="00331D31" w:rsidP="00331D31">
      <w:pPr>
        <w:spacing w:after="0"/>
        <w:rPr>
          <w:b/>
          <w:bCs/>
        </w:rPr>
      </w:pPr>
      <w:r>
        <w:rPr>
          <w:b/>
          <w:bCs/>
        </w:rPr>
        <w:t>Does the</w:t>
      </w:r>
      <w:r w:rsidRPr="00F9438A">
        <w:rPr>
          <w:b/>
          <w:bCs/>
        </w:rPr>
        <w:t xml:space="preserve"> </w:t>
      </w:r>
      <w:r>
        <w:rPr>
          <w:b/>
          <w:bCs/>
        </w:rPr>
        <w:t>DAHP</w:t>
      </w:r>
      <w:r w:rsidRPr="00F9438A">
        <w:rPr>
          <w:b/>
          <w:bCs/>
        </w:rPr>
        <w:t xml:space="preserve"> Contractor </w:t>
      </w:r>
      <w:r>
        <w:rPr>
          <w:b/>
          <w:bCs/>
        </w:rPr>
        <w:t>Include Allowances</w:t>
      </w:r>
      <w:r w:rsidRPr="00F9438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  <w:r>
        <w:t xml:space="preserve">   </w:t>
      </w:r>
    </w:p>
    <w:p w14:paraId="488EA65A" w14:textId="77777777" w:rsidR="00331D31" w:rsidRPr="00F9438A" w:rsidRDefault="00331D31" w:rsidP="00331D31">
      <w:r w:rsidRPr="00F9438A">
        <w:tab/>
      </w:r>
      <w:r w:rsidRPr="00F9438A">
        <w:rPr>
          <w:b/>
          <w:bCs/>
        </w:rPr>
        <w:t xml:space="preserve">If </w:t>
      </w:r>
      <w:r>
        <w:rPr>
          <w:b/>
          <w:bCs/>
        </w:rPr>
        <w:t>Yes</w:t>
      </w:r>
      <w:r w:rsidRPr="00F9438A">
        <w:rPr>
          <w:b/>
          <w:bCs/>
        </w:rPr>
        <w:t>,</w:t>
      </w:r>
      <w:r w:rsidRPr="00F9438A">
        <w:t xml:space="preserve"> explain what is proposed:  __________________________________________________________________________________________________________</w:t>
      </w:r>
    </w:p>
    <w:p w14:paraId="2390A3A3" w14:textId="77777777" w:rsidR="00331D31" w:rsidRPr="006859E9" w:rsidRDefault="00331D31" w:rsidP="00331D31">
      <w:r w:rsidRPr="00F9438A">
        <w:t>_________________________________________________________________________________________________________________________________________________________</w:t>
      </w:r>
    </w:p>
    <w:p w14:paraId="7EE26EFD" w14:textId="0BD72322" w:rsidR="00331D31" w:rsidRPr="00F9438A" w:rsidRDefault="00331D31" w:rsidP="00331D31">
      <w:pPr>
        <w:spacing w:after="0"/>
        <w:rPr>
          <w:b/>
          <w:bCs/>
        </w:rPr>
      </w:pPr>
      <w:r>
        <w:rPr>
          <w:b/>
          <w:bCs/>
        </w:rPr>
        <w:t xml:space="preserve">Other than Allowances Discussed Above, </w:t>
      </w:r>
      <w:r w:rsidRPr="00F9438A">
        <w:rPr>
          <w:b/>
          <w:bCs/>
        </w:rPr>
        <w:t xml:space="preserve">Is </w:t>
      </w:r>
      <w:r>
        <w:rPr>
          <w:b/>
          <w:bCs/>
        </w:rPr>
        <w:t xml:space="preserve">the DAHP Contractor </w:t>
      </w:r>
      <w:r w:rsidRPr="00F9438A">
        <w:rPr>
          <w:b/>
          <w:bCs/>
        </w:rPr>
        <w:t xml:space="preserve"> Providing a Cost Incurred/Not-to-Exceed </w:t>
      </w:r>
    </w:p>
    <w:p w14:paraId="4FC8EAC0" w14:textId="77777777" w:rsidR="00331D31" w:rsidRPr="00F9438A" w:rsidRDefault="00331D31" w:rsidP="00331D31">
      <w:r w:rsidRPr="00F9438A">
        <w:rPr>
          <w:b/>
          <w:bCs/>
        </w:rPr>
        <w:t xml:space="preserve">(NTE) proposal: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Yes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No</w:t>
      </w:r>
      <w:r>
        <w:t xml:space="preserve">   </w:t>
      </w:r>
    </w:p>
    <w:p w14:paraId="69E2B7EA" w14:textId="77777777" w:rsidR="00331D31" w:rsidRPr="00F9438A" w:rsidRDefault="00331D31" w:rsidP="00331D31">
      <w:r w:rsidRPr="00F9438A">
        <w:tab/>
      </w:r>
      <w:r w:rsidRPr="00F9438A">
        <w:rPr>
          <w:b/>
          <w:bCs/>
        </w:rPr>
        <w:t>If No,</w:t>
      </w:r>
      <w:r w:rsidRPr="00F9438A">
        <w:t xml:space="preserve"> explain what is proposed:  __________________________________________________________________________________________________________</w:t>
      </w:r>
    </w:p>
    <w:p w14:paraId="39B688FD" w14:textId="77777777" w:rsidR="00331D31" w:rsidRPr="00F9438A" w:rsidRDefault="00331D31" w:rsidP="00331D31">
      <w:r w:rsidRPr="00F9438A">
        <w:t>_________________________________________________________________________________________________________________________________________________________</w:t>
      </w:r>
    </w:p>
    <w:p w14:paraId="4347E7FA" w14:textId="5C341766" w:rsidR="00D534A0" w:rsidRPr="00F9438A" w:rsidRDefault="00D534A0" w:rsidP="00D534A0">
      <w:pPr>
        <w:pStyle w:val="Heading2"/>
        <w:rPr>
          <w:rFonts w:asciiTheme="minorHAnsi" w:hAnsiTheme="minorHAnsi"/>
          <w:color w:val="EE0000"/>
        </w:rPr>
      </w:pPr>
      <w:r w:rsidRPr="00F9438A">
        <w:rPr>
          <w:rFonts w:asciiTheme="minorHAnsi" w:hAnsiTheme="minorHAnsi"/>
          <w:color w:val="EE0000"/>
        </w:rPr>
        <w:t>C. Identify Any Other Subcontractors that You Will Engage Including, For Example, Testing Labs</w:t>
      </w:r>
    </w:p>
    <w:p w14:paraId="5A79B57E" w14:textId="77777777" w:rsidR="00D534A0" w:rsidRPr="00F9438A" w:rsidRDefault="00D534A0" w:rsidP="00D534A0"/>
    <w:tbl>
      <w:tblPr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979"/>
        <w:gridCol w:w="3984"/>
        <w:gridCol w:w="2430"/>
        <w:gridCol w:w="2430"/>
      </w:tblGrid>
      <w:tr w:rsidR="009D0241" w:rsidRPr="00F9438A" w14:paraId="0E7CC879" w14:textId="471BB888" w:rsidTr="009B72C2">
        <w:tc>
          <w:tcPr>
            <w:tcW w:w="1042" w:type="dxa"/>
          </w:tcPr>
          <w:p w14:paraId="637763CF" w14:textId="02C49CB8" w:rsidR="009D0241" w:rsidRPr="00F9438A" w:rsidRDefault="009D0241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Number</w:t>
            </w:r>
          </w:p>
        </w:tc>
        <w:tc>
          <w:tcPr>
            <w:tcW w:w="2979" w:type="dxa"/>
          </w:tcPr>
          <w:p w14:paraId="6D944AFD" w14:textId="7D8D0B48" w:rsidR="009D0241" w:rsidRPr="00F9438A" w:rsidRDefault="009D0241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Name</w:t>
            </w:r>
          </w:p>
        </w:tc>
        <w:tc>
          <w:tcPr>
            <w:tcW w:w="3984" w:type="dxa"/>
          </w:tcPr>
          <w:p w14:paraId="763CF31C" w14:textId="4DDE8B56" w:rsidR="009D0241" w:rsidRPr="00F9438A" w:rsidRDefault="009D0241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Role</w:t>
            </w:r>
          </w:p>
        </w:tc>
        <w:tc>
          <w:tcPr>
            <w:tcW w:w="2430" w:type="dxa"/>
          </w:tcPr>
          <w:p w14:paraId="1424DBCF" w14:textId="3F82105E" w:rsidR="009D0241" w:rsidRPr="00F9438A" w:rsidRDefault="009D0241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Expected Payments</w:t>
            </w:r>
          </w:p>
        </w:tc>
        <w:tc>
          <w:tcPr>
            <w:tcW w:w="2430" w:type="dxa"/>
          </w:tcPr>
          <w:p w14:paraId="0D832648" w14:textId="52DECDFC" w:rsidR="009D0241" w:rsidRPr="00F9438A" w:rsidRDefault="009D0241" w:rsidP="009B72C2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Your Mark-Up Percentage (if any)</w:t>
            </w:r>
          </w:p>
        </w:tc>
      </w:tr>
      <w:tr w:rsidR="009D0241" w:rsidRPr="00F9438A" w14:paraId="2B2C1A46" w14:textId="37D23C91" w:rsidTr="009B72C2">
        <w:tc>
          <w:tcPr>
            <w:tcW w:w="1042" w:type="dxa"/>
          </w:tcPr>
          <w:p w14:paraId="64237E08" w14:textId="042879CC" w:rsidR="009D0241" w:rsidRPr="00F9438A" w:rsidRDefault="009D0241" w:rsidP="00D534A0">
            <w:r w:rsidRPr="00F9438A">
              <w:t>1</w:t>
            </w:r>
          </w:p>
        </w:tc>
        <w:tc>
          <w:tcPr>
            <w:tcW w:w="2979" w:type="dxa"/>
          </w:tcPr>
          <w:p w14:paraId="44FA8AAE" w14:textId="77777777" w:rsidR="009D0241" w:rsidRPr="00F9438A" w:rsidRDefault="009D0241" w:rsidP="00D534A0"/>
        </w:tc>
        <w:tc>
          <w:tcPr>
            <w:tcW w:w="3984" w:type="dxa"/>
          </w:tcPr>
          <w:p w14:paraId="40A6DBF6" w14:textId="6D0DC990" w:rsidR="009D0241" w:rsidRPr="00F9438A" w:rsidRDefault="009D0241" w:rsidP="00D534A0"/>
        </w:tc>
        <w:tc>
          <w:tcPr>
            <w:tcW w:w="2430" w:type="dxa"/>
          </w:tcPr>
          <w:p w14:paraId="662504EB" w14:textId="77777777" w:rsidR="009D0241" w:rsidRPr="00F9438A" w:rsidRDefault="009D0241" w:rsidP="00D534A0"/>
        </w:tc>
        <w:tc>
          <w:tcPr>
            <w:tcW w:w="2430" w:type="dxa"/>
          </w:tcPr>
          <w:p w14:paraId="176A6769" w14:textId="77777777" w:rsidR="009D0241" w:rsidRPr="00F9438A" w:rsidRDefault="009D0241" w:rsidP="00D534A0"/>
        </w:tc>
      </w:tr>
      <w:tr w:rsidR="009D0241" w:rsidRPr="00F9438A" w14:paraId="72CFDFAD" w14:textId="680DEDBA" w:rsidTr="009B72C2">
        <w:tc>
          <w:tcPr>
            <w:tcW w:w="1042" w:type="dxa"/>
          </w:tcPr>
          <w:p w14:paraId="55F8B004" w14:textId="1FD5478D" w:rsidR="009D0241" w:rsidRPr="00F9438A" w:rsidRDefault="009D0241" w:rsidP="00D534A0">
            <w:r w:rsidRPr="00F9438A">
              <w:lastRenderedPageBreak/>
              <w:t>2</w:t>
            </w:r>
          </w:p>
        </w:tc>
        <w:tc>
          <w:tcPr>
            <w:tcW w:w="2979" w:type="dxa"/>
          </w:tcPr>
          <w:p w14:paraId="54F68308" w14:textId="77777777" w:rsidR="009D0241" w:rsidRPr="00F9438A" w:rsidRDefault="009D0241" w:rsidP="00D534A0"/>
        </w:tc>
        <w:tc>
          <w:tcPr>
            <w:tcW w:w="3984" w:type="dxa"/>
          </w:tcPr>
          <w:p w14:paraId="40857952" w14:textId="5AA7084E" w:rsidR="009D0241" w:rsidRPr="00F9438A" w:rsidRDefault="009D0241" w:rsidP="00D534A0"/>
        </w:tc>
        <w:tc>
          <w:tcPr>
            <w:tcW w:w="2430" w:type="dxa"/>
          </w:tcPr>
          <w:p w14:paraId="2476735D" w14:textId="77777777" w:rsidR="009D0241" w:rsidRPr="00F9438A" w:rsidRDefault="009D0241" w:rsidP="00D534A0"/>
        </w:tc>
        <w:tc>
          <w:tcPr>
            <w:tcW w:w="2430" w:type="dxa"/>
          </w:tcPr>
          <w:p w14:paraId="7965D674" w14:textId="77777777" w:rsidR="009D0241" w:rsidRPr="00F9438A" w:rsidRDefault="009D0241" w:rsidP="00D534A0"/>
        </w:tc>
      </w:tr>
      <w:tr w:rsidR="009D0241" w:rsidRPr="00F9438A" w14:paraId="4E61BC71" w14:textId="77777777" w:rsidTr="009B72C2">
        <w:tc>
          <w:tcPr>
            <w:tcW w:w="1042" w:type="dxa"/>
          </w:tcPr>
          <w:p w14:paraId="3FEE785A" w14:textId="5426A7CA" w:rsidR="009D0241" w:rsidRPr="00F9438A" w:rsidRDefault="009D0241" w:rsidP="00D534A0">
            <w:r w:rsidRPr="00F9438A">
              <w:t>3</w:t>
            </w:r>
          </w:p>
        </w:tc>
        <w:tc>
          <w:tcPr>
            <w:tcW w:w="2979" w:type="dxa"/>
          </w:tcPr>
          <w:p w14:paraId="7A157C9A" w14:textId="77777777" w:rsidR="009D0241" w:rsidRPr="00F9438A" w:rsidRDefault="009D0241" w:rsidP="00D534A0"/>
        </w:tc>
        <w:tc>
          <w:tcPr>
            <w:tcW w:w="3984" w:type="dxa"/>
          </w:tcPr>
          <w:p w14:paraId="3A8BE2C5" w14:textId="100DBCED" w:rsidR="009D0241" w:rsidRPr="00F9438A" w:rsidRDefault="009D0241" w:rsidP="00D534A0"/>
        </w:tc>
        <w:tc>
          <w:tcPr>
            <w:tcW w:w="2430" w:type="dxa"/>
          </w:tcPr>
          <w:p w14:paraId="238783BF" w14:textId="77777777" w:rsidR="009D0241" w:rsidRPr="00F9438A" w:rsidRDefault="009D0241" w:rsidP="00D534A0"/>
        </w:tc>
        <w:tc>
          <w:tcPr>
            <w:tcW w:w="2430" w:type="dxa"/>
          </w:tcPr>
          <w:p w14:paraId="20D60A9C" w14:textId="77777777" w:rsidR="009D0241" w:rsidRPr="00F9438A" w:rsidRDefault="009D0241" w:rsidP="00D534A0"/>
        </w:tc>
      </w:tr>
      <w:tr w:rsidR="009D0241" w:rsidRPr="00F9438A" w14:paraId="26DE4F7D" w14:textId="77777777" w:rsidTr="009B72C2">
        <w:tc>
          <w:tcPr>
            <w:tcW w:w="1042" w:type="dxa"/>
          </w:tcPr>
          <w:p w14:paraId="4E1A2168" w14:textId="399C3944" w:rsidR="009D0241" w:rsidRPr="00F9438A" w:rsidRDefault="009D0241" w:rsidP="00D534A0">
            <w:r w:rsidRPr="00F9438A">
              <w:t>4</w:t>
            </w:r>
          </w:p>
        </w:tc>
        <w:tc>
          <w:tcPr>
            <w:tcW w:w="2979" w:type="dxa"/>
          </w:tcPr>
          <w:p w14:paraId="5B8077C9" w14:textId="77777777" w:rsidR="009D0241" w:rsidRPr="00F9438A" w:rsidRDefault="009D0241" w:rsidP="00D534A0"/>
        </w:tc>
        <w:tc>
          <w:tcPr>
            <w:tcW w:w="3984" w:type="dxa"/>
          </w:tcPr>
          <w:p w14:paraId="6A802E29" w14:textId="77777777" w:rsidR="009D0241" w:rsidRPr="00F9438A" w:rsidRDefault="009D0241" w:rsidP="00D534A0"/>
        </w:tc>
        <w:tc>
          <w:tcPr>
            <w:tcW w:w="2430" w:type="dxa"/>
          </w:tcPr>
          <w:p w14:paraId="5277DA6C" w14:textId="77777777" w:rsidR="009D0241" w:rsidRPr="00F9438A" w:rsidRDefault="009D0241" w:rsidP="00D534A0"/>
        </w:tc>
        <w:tc>
          <w:tcPr>
            <w:tcW w:w="2430" w:type="dxa"/>
          </w:tcPr>
          <w:p w14:paraId="5B0340EB" w14:textId="77777777" w:rsidR="009D0241" w:rsidRPr="00F9438A" w:rsidRDefault="009D0241" w:rsidP="00D534A0"/>
        </w:tc>
      </w:tr>
    </w:tbl>
    <w:p w14:paraId="0747D0EC" w14:textId="77777777" w:rsidR="00D534A0" w:rsidRDefault="00D534A0" w:rsidP="00D534A0"/>
    <w:p w14:paraId="0A685678" w14:textId="4564A2DA" w:rsidR="002140A5" w:rsidRDefault="002140A5" w:rsidP="002140A5">
      <w:pPr>
        <w:rPr>
          <w:b/>
          <w:bCs/>
          <w:color w:val="EE0000"/>
        </w:rPr>
      </w:pPr>
      <w:r w:rsidRPr="002140A5">
        <w:rPr>
          <w:b/>
          <w:bCs/>
          <w:color w:val="EE0000"/>
        </w:rPr>
        <w:t xml:space="preserve">Attach </w:t>
      </w:r>
      <w:r>
        <w:rPr>
          <w:b/>
          <w:bCs/>
          <w:color w:val="EE0000"/>
        </w:rPr>
        <w:t>Other Subcontractor</w:t>
      </w:r>
      <w:r w:rsidRPr="002140A5">
        <w:rPr>
          <w:b/>
          <w:bCs/>
          <w:color w:val="EE0000"/>
        </w:rPr>
        <w:t xml:space="preserve"> cost proposal</w:t>
      </w:r>
      <w:r>
        <w:rPr>
          <w:b/>
          <w:bCs/>
          <w:color w:val="EE0000"/>
        </w:rPr>
        <w:t>(s)</w:t>
      </w:r>
      <w:r w:rsidRPr="002140A5">
        <w:rPr>
          <w:b/>
          <w:bCs/>
          <w:color w:val="EE0000"/>
        </w:rPr>
        <w:t xml:space="preserve"> and documentation of similar work.</w:t>
      </w:r>
    </w:p>
    <w:p w14:paraId="577B5D86" w14:textId="4D5A4EF8" w:rsidR="009D0241" w:rsidRDefault="009D0241" w:rsidP="009D0241">
      <w:pPr>
        <w:pStyle w:val="Heading2"/>
        <w:rPr>
          <w:rFonts w:asciiTheme="minorHAnsi" w:hAnsiTheme="minorHAnsi"/>
          <w:color w:val="EE0000"/>
        </w:rPr>
      </w:pPr>
      <w:r w:rsidRPr="00F9438A">
        <w:rPr>
          <w:rFonts w:asciiTheme="minorHAnsi" w:hAnsiTheme="minorHAnsi"/>
          <w:color w:val="EE0000"/>
        </w:rPr>
        <w:t>D. Attach Your Firm’s Cost Proposal for Any Costs Not identified Above</w:t>
      </w:r>
    </w:p>
    <w:p w14:paraId="50341F2A" w14:textId="391E03DB" w:rsidR="006859E9" w:rsidRDefault="006859E9" w:rsidP="006859E9">
      <w:r>
        <w:t xml:space="preserve"> Your proposal should include a chart showing staff hourly rates and estimated staff hours by staff member or class of staff members</w:t>
      </w:r>
    </w:p>
    <w:p w14:paraId="0DA5CB77" w14:textId="5E0C7BBE" w:rsidR="009D0241" w:rsidRPr="00F9438A" w:rsidRDefault="009D0241" w:rsidP="009D0241">
      <w:pPr>
        <w:pStyle w:val="Heading2"/>
        <w:rPr>
          <w:rFonts w:asciiTheme="minorHAnsi" w:hAnsiTheme="minorHAnsi"/>
          <w:color w:val="EE0000"/>
        </w:rPr>
      </w:pPr>
      <w:r w:rsidRPr="00F9438A">
        <w:rPr>
          <w:rFonts w:asciiTheme="minorHAnsi" w:hAnsiTheme="minorHAnsi"/>
          <w:color w:val="EE0000"/>
        </w:rPr>
        <w:t>E. Complete Below Chart</w:t>
      </w:r>
      <w:r w:rsidR="009B72C2" w:rsidRPr="00F9438A">
        <w:rPr>
          <w:rFonts w:asciiTheme="minorHAnsi" w:hAnsiTheme="minorHAnsi"/>
          <w:color w:val="EE0000"/>
        </w:rPr>
        <w:t xml:space="preserve"> to Show Total Cost Proposal</w:t>
      </w:r>
    </w:p>
    <w:p w14:paraId="4E8A6054" w14:textId="77777777" w:rsidR="009D0241" w:rsidRPr="00F9438A" w:rsidRDefault="009D0241" w:rsidP="009D0241"/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5"/>
        <w:gridCol w:w="2070"/>
        <w:gridCol w:w="2700"/>
      </w:tblGrid>
      <w:tr w:rsidR="009D0241" w:rsidRPr="00F9438A" w14:paraId="413F938C" w14:textId="77777777" w:rsidTr="009B72C2">
        <w:tc>
          <w:tcPr>
            <w:tcW w:w="8185" w:type="dxa"/>
          </w:tcPr>
          <w:p w14:paraId="2C7B3D5E" w14:textId="72D82AC5" w:rsidR="009D0241" w:rsidRPr="00F9438A" w:rsidRDefault="009D0241" w:rsidP="00C016F3">
            <w:pPr>
              <w:rPr>
                <w:b/>
                <w:bCs/>
              </w:rPr>
            </w:pPr>
            <w:r w:rsidRPr="00F9438A">
              <w:rPr>
                <w:b/>
                <w:bCs/>
              </w:rPr>
              <w:t>Proposed Payments To</w:t>
            </w:r>
          </w:p>
        </w:tc>
        <w:tc>
          <w:tcPr>
            <w:tcW w:w="2070" w:type="dxa"/>
          </w:tcPr>
          <w:p w14:paraId="0EEE0E47" w14:textId="32E3D4C7" w:rsidR="009D0241" w:rsidRPr="00F9438A" w:rsidRDefault="009B72C2" w:rsidP="00C016F3">
            <w:pPr>
              <w:rPr>
                <w:b/>
                <w:bCs/>
              </w:rPr>
            </w:pPr>
            <w:r w:rsidRPr="00F9438A">
              <w:rPr>
                <w:b/>
                <w:bCs/>
              </w:rPr>
              <w:t>Amount</w:t>
            </w:r>
          </w:p>
        </w:tc>
        <w:tc>
          <w:tcPr>
            <w:tcW w:w="2700" w:type="dxa"/>
          </w:tcPr>
          <w:p w14:paraId="5DA66613" w14:textId="2418332C" w:rsidR="009D0241" w:rsidRPr="00F9438A" w:rsidRDefault="009B72C2" w:rsidP="00C016F3">
            <w:pPr>
              <w:rPr>
                <w:b/>
                <w:bCs/>
              </w:rPr>
            </w:pPr>
            <w:r w:rsidRPr="00F9438A">
              <w:rPr>
                <w:b/>
                <w:bCs/>
              </w:rPr>
              <w:t>NTE or Fixed or Neither</w:t>
            </w:r>
          </w:p>
        </w:tc>
      </w:tr>
      <w:tr w:rsidR="009D0241" w:rsidRPr="00F9438A" w14:paraId="6DEE9685" w14:textId="77777777" w:rsidTr="009B72C2">
        <w:tc>
          <w:tcPr>
            <w:tcW w:w="8185" w:type="dxa"/>
          </w:tcPr>
          <w:p w14:paraId="3F0C327C" w14:textId="37859E06" w:rsidR="009D0241" w:rsidRPr="00F9438A" w:rsidRDefault="009D0241" w:rsidP="00C016F3">
            <w:r w:rsidRPr="00F9438A">
              <w:t>Remediation Contractor</w:t>
            </w:r>
          </w:p>
        </w:tc>
        <w:tc>
          <w:tcPr>
            <w:tcW w:w="2070" w:type="dxa"/>
          </w:tcPr>
          <w:p w14:paraId="51F9839B" w14:textId="77777777" w:rsidR="009D0241" w:rsidRPr="00F9438A" w:rsidRDefault="009D0241" w:rsidP="00C016F3"/>
        </w:tc>
        <w:tc>
          <w:tcPr>
            <w:tcW w:w="2700" w:type="dxa"/>
          </w:tcPr>
          <w:p w14:paraId="6C3AB2DD" w14:textId="77777777" w:rsidR="009D0241" w:rsidRPr="00F9438A" w:rsidRDefault="009D0241" w:rsidP="00C016F3"/>
        </w:tc>
      </w:tr>
      <w:tr w:rsidR="009D0241" w:rsidRPr="00F9438A" w14:paraId="688C3166" w14:textId="77777777" w:rsidTr="009B72C2">
        <w:tc>
          <w:tcPr>
            <w:tcW w:w="8185" w:type="dxa"/>
          </w:tcPr>
          <w:p w14:paraId="75116818" w14:textId="6532CF34" w:rsidR="009D0241" w:rsidRPr="00F9438A" w:rsidRDefault="009D0241" w:rsidP="00C016F3">
            <w:r w:rsidRPr="00F9438A">
              <w:t>DAHP Contractor</w:t>
            </w:r>
          </w:p>
        </w:tc>
        <w:tc>
          <w:tcPr>
            <w:tcW w:w="2070" w:type="dxa"/>
          </w:tcPr>
          <w:p w14:paraId="37D3639F" w14:textId="77777777" w:rsidR="009D0241" w:rsidRPr="00F9438A" w:rsidRDefault="009D0241" w:rsidP="00C016F3"/>
        </w:tc>
        <w:tc>
          <w:tcPr>
            <w:tcW w:w="2700" w:type="dxa"/>
          </w:tcPr>
          <w:p w14:paraId="43A18AD3" w14:textId="77777777" w:rsidR="009D0241" w:rsidRPr="00F9438A" w:rsidRDefault="009D0241" w:rsidP="00C016F3"/>
        </w:tc>
      </w:tr>
      <w:tr w:rsidR="009D0241" w:rsidRPr="00F9438A" w14:paraId="61EDD67D" w14:textId="77777777" w:rsidTr="009B72C2">
        <w:tc>
          <w:tcPr>
            <w:tcW w:w="8185" w:type="dxa"/>
          </w:tcPr>
          <w:p w14:paraId="654FFCDB" w14:textId="08E72BF0" w:rsidR="009D0241" w:rsidRPr="00F9438A" w:rsidRDefault="009D0241" w:rsidP="00C016F3">
            <w:r w:rsidRPr="00F9438A">
              <w:t>Subcontractor 1 (if applicable)</w:t>
            </w:r>
          </w:p>
        </w:tc>
        <w:tc>
          <w:tcPr>
            <w:tcW w:w="2070" w:type="dxa"/>
          </w:tcPr>
          <w:p w14:paraId="48A43F7D" w14:textId="77777777" w:rsidR="009D0241" w:rsidRPr="00F9438A" w:rsidRDefault="009D0241" w:rsidP="00C016F3"/>
        </w:tc>
        <w:tc>
          <w:tcPr>
            <w:tcW w:w="2700" w:type="dxa"/>
          </w:tcPr>
          <w:p w14:paraId="602487C2" w14:textId="77777777" w:rsidR="009D0241" w:rsidRPr="00F9438A" w:rsidRDefault="009D0241" w:rsidP="00C016F3"/>
        </w:tc>
      </w:tr>
      <w:tr w:rsidR="009D0241" w:rsidRPr="00F9438A" w14:paraId="69320983" w14:textId="77777777" w:rsidTr="009B72C2">
        <w:tc>
          <w:tcPr>
            <w:tcW w:w="8185" w:type="dxa"/>
          </w:tcPr>
          <w:p w14:paraId="0E76437E" w14:textId="2B1C633A" w:rsidR="009D0241" w:rsidRPr="00F9438A" w:rsidRDefault="009D0241" w:rsidP="00C016F3">
            <w:r w:rsidRPr="00F9438A">
              <w:t>Subcontractor 2 (if applicable)</w:t>
            </w:r>
          </w:p>
        </w:tc>
        <w:tc>
          <w:tcPr>
            <w:tcW w:w="2070" w:type="dxa"/>
          </w:tcPr>
          <w:p w14:paraId="6A07FE3B" w14:textId="77777777" w:rsidR="009D0241" w:rsidRPr="00F9438A" w:rsidRDefault="009D0241" w:rsidP="00C016F3"/>
        </w:tc>
        <w:tc>
          <w:tcPr>
            <w:tcW w:w="2700" w:type="dxa"/>
          </w:tcPr>
          <w:p w14:paraId="4FB105E2" w14:textId="77777777" w:rsidR="009D0241" w:rsidRPr="00F9438A" w:rsidRDefault="009D0241" w:rsidP="00C016F3"/>
        </w:tc>
      </w:tr>
      <w:tr w:rsidR="009D0241" w:rsidRPr="00F9438A" w14:paraId="2C92514B" w14:textId="77777777" w:rsidTr="009B72C2">
        <w:tc>
          <w:tcPr>
            <w:tcW w:w="8185" w:type="dxa"/>
          </w:tcPr>
          <w:p w14:paraId="03221A1D" w14:textId="255CAA89" w:rsidR="009D0241" w:rsidRPr="00F9438A" w:rsidRDefault="009D0241" w:rsidP="00C016F3">
            <w:r w:rsidRPr="00F9438A">
              <w:t>Subcontractor 3 (if applicable)</w:t>
            </w:r>
          </w:p>
        </w:tc>
        <w:tc>
          <w:tcPr>
            <w:tcW w:w="2070" w:type="dxa"/>
          </w:tcPr>
          <w:p w14:paraId="4E506C07" w14:textId="77777777" w:rsidR="009D0241" w:rsidRPr="00F9438A" w:rsidRDefault="009D0241" w:rsidP="00C016F3"/>
        </w:tc>
        <w:tc>
          <w:tcPr>
            <w:tcW w:w="2700" w:type="dxa"/>
          </w:tcPr>
          <w:p w14:paraId="7E4D29CC" w14:textId="77777777" w:rsidR="009D0241" w:rsidRPr="00F9438A" w:rsidRDefault="009D0241" w:rsidP="00C016F3"/>
        </w:tc>
      </w:tr>
      <w:tr w:rsidR="009D0241" w:rsidRPr="00F9438A" w14:paraId="36049CAF" w14:textId="77777777" w:rsidTr="009B72C2">
        <w:tc>
          <w:tcPr>
            <w:tcW w:w="8185" w:type="dxa"/>
          </w:tcPr>
          <w:p w14:paraId="3E3D5C12" w14:textId="29D301BE" w:rsidR="009D0241" w:rsidRPr="00F9438A" w:rsidRDefault="009D0241" w:rsidP="00C016F3">
            <w:r w:rsidRPr="00F9438A">
              <w:t>Subcontractor 4 (if applicable)</w:t>
            </w:r>
          </w:p>
        </w:tc>
        <w:tc>
          <w:tcPr>
            <w:tcW w:w="2070" w:type="dxa"/>
          </w:tcPr>
          <w:p w14:paraId="5301F814" w14:textId="77777777" w:rsidR="009D0241" w:rsidRPr="00F9438A" w:rsidRDefault="009D0241" w:rsidP="00C016F3"/>
        </w:tc>
        <w:tc>
          <w:tcPr>
            <w:tcW w:w="2700" w:type="dxa"/>
          </w:tcPr>
          <w:p w14:paraId="0D96F36E" w14:textId="77777777" w:rsidR="009D0241" w:rsidRPr="00F9438A" w:rsidRDefault="009D0241" w:rsidP="00C016F3"/>
        </w:tc>
      </w:tr>
      <w:tr w:rsidR="009D0241" w:rsidRPr="00F9438A" w14:paraId="3555124B" w14:textId="77777777" w:rsidTr="009B72C2">
        <w:tc>
          <w:tcPr>
            <w:tcW w:w="8185" w:type="dxa"/>
          </w:tcPr>
          <w:p w14:paraId="50725399" w14:textId="74548908" w:rsidR="009D0241" w:rsidRPr="00F9438A" w:rsidRDefault="009D0241" w:rsidP="00C016F3">
            <w:r w:rsidRPr="00F9438A">
              <w:t xml:space="preserve">Your </w:t>
            </w:r>
            <w:r w:rsidR="002140A5">
              <w:t>Firm</w:t>
            </w:r>
            <w:r w:rsidRPr="00F9438A">
              <w:t xml:space="preserve"> (excluding amounts listed above but including your mark-up on amounts paid to those listed above)  </w:t>
            </w:r>
          </w:p>
        </w:tc>
        <w:tc>
          <w:tcPr>
            <w:tcW w:w="2070" w:type="dxa"/>
          </w:tcPr>
          <w:p w14:paraId="4CFDEDE5" w14:textId="77777777" w:rsidR="009D0241" w:rsidRPr="00F9438A" w:rsidRDefault="009D0241" w:rsidP="00C016F3"/>
        </w:tc>
        <w:tc>
          <w:tcPr>
            <w:tcW w:w="2700" w:type="dxa"/>
          </w:tcPr>
          <w:p w14:paraId="449C57D0" w14:textId="77777777" w:rsidR="009D0241" w:rsidRPr="00F9438A" w:rsidRDefault="009D0241" w:rsidP="00C016F3"/>
        </w:tc>
      </w:tr>
      <w:tr w:rsidR="009B72C2" w:rsidRPr="00F9438A" w14:paraId="1AEFA604" w14:textId="77777777" w:rsidTr="009B72C2">
        <w:tc>
          <w:tcPr>
            <w:tcW w:w="8185" w:type="dxa"/>
          </w:tcPr>
          <w:p w14:paraId="245CB72D" w14:textId="4ADC6162" w:rsidR="009B72C2" w:rsidRPr="00F9438A" w:rsidRDefault="009B72C2" w:rsidP="00C016F3">
            <w:r w:rsidRPr="00F9438A">
              <w:t>Other (if applicable)</w:t>
            </w:r>
          </w:p>
        </w:tc>
        <w:tc>
          <w:tcPr>
            <w:tcW w:w="2070" w:type="dxa"/>
          </w:tcPr>
          <w:p w14:paraId="13EC0EC5" w14:textId="77777777" w:rsidR="009B72C2" w:rsidRPr="00F9438A" w:rsidRDefault="009B72C2" w:rsidP="00C016F3"/>
        </w:tc>
        <w:tc>
          <w:tcPr>
            <w:tcW w:w="2700" w:type="dxa"/>
          </w:tcPr>
          <w:p w14:paraId="61FF51BD" w14:textId="77777777" w:rsidR="009B72C2" w:rsidRPr="00F9438A" w:rsidRDefault="009B72C2" w:rsidP="00C016F3"/>
        </w:tc>
      </w:tr>
      <w:tr w:rsidR="009B72C2" w:rsidRPr="00F9438A" w14:paraId="7647336B" w14:textId="77777777" w:rsidTr="009B72C2">
        <w:tc>
          <w:tcPr>
            <w:tcW w:w="8185" w:type="dxa"/>
          </w:tcPr>
          <w:p w14:paraId="3522AB92" w14:textId="1F2E5189" w:rsidR="009B72C2" w:rsidRPr="00F9438A" w:rsidRDefault="009B72C2" w:rsidP="00C016F3">
            <w:r w:rsidRPr="00F9438A">
              <w:lastRenderedPageBreak/>
              <w:t>Other (if applicable)</w:t>
            </w:r>
          </w:p>
        </w:tc>
        <w:tc>
          <w:tcPr>
            <w:tcW w:w="2070" w:type="dxa"/>
          </w:tcPr>
          <w:p w14:paraId="0E1CD05E" w14:textId="77777777" w:rsidR="009B72C2" w:rsidRPr="00F9438A" w:rsidRDefault="009B72C2" w:rsidP="00C016F3"/>
        </w:tc>
        <w:tc>
          <w:tcPr>
            <w:tcW w:w="2700" w:type="dxa"/>
          </w:tcPr>
          <w:p w14:paraId="02724ED7" w14:textId="77777777" w:rsidR="009B72C2" w:rsidRPr="00F9438A" w:rsidRDefault="009B72C2" w:rsidP="00C016F3"/>
        </w:tc>
      </w:tr>
      <w:tr w:rsidR="009D0241" w:rsidRPr="00F9438A" w14:paraId="1CE05DA1" w14:textId="77777777" w:rsidTr="009B72C2">
        <w:tc>
          <w:tcPr>
            <w:tcW w:w="8185" w:type="dxa"/>
          </w:tcPr>
          <w:p w14:paraId="216B4DC8" w14:textId="0F566070" w:rsidR="009D0241" w:rsidRPr="00F9438A" w:rsidRDefault="009D0241" w:rsidP="00C016F3">
            <w:r w:rsidRPr="00F9438A">
              <w:t>TOTAL</w:t>
            </w:r>
          </w:p>
        </w:tc>
        <w:tc>
          <w:tcPr>
            <w:tcW w:w="2070" w:type="dxa"/>
          </w:tcPr>
          <w:p w14:paraId="2C93BA57" w14:textId="77777777" w:rsidR="009D0241" w:rsidRPr="00F9438A" w:rsidRDefault="009D0241" w:rsidP="00C016F3"/>
        </w:tc>
        <w:tc>
          <w:tcPr>
            <w:tcW w:w="2700" w:type="dxa"/>
          </w:tcPr>
          <w:p w14:paraId="3A60566D" w14:textId="77777777" w:rsidR="009D0241" w:rsidRPr="00F9438A" w:rsidRDefault="009D0241" w:rsidP="00C016F3"/>
        </w:tc>
      </w:tr>
    </w:tbl>
    <w:p w14:paraId="2BE44CC5" w14:textId="7336733E" w:rsidR="009D0241" w:rsidRPr="00F9438A" w:rsidRDefault="009D0241" w:rsidP="009D0241">
      <w:pPr>
        <w:pStyle w:val="Heading2"/>
        <w:rPr>
          <w:rFonts w:asciiTheme="minorHAnsi" w:hAnsiTheme="minorHAnsi"/>
          <w:color w:val="EE0000"/>
        </w:rPr>
      </w:pPr>
      <w:r w:rsidRPr="00F9438A">
        <w:rPr>
          <w:rFonts w:asciiTheme="minorHAnsi" w:hAnsiTheme="minorHAnsi"/>
          <w:color w:val="EE0000"/>
        </w:rPr>
        <w:t xml:space="preserve">F.  If any amount payable is other than on a Cost Incurred/NTE or Fixed Price Basis, provide details on how that amount will be paid/calculated:   </w:t>
      </w:r>
      <w:r w:rsidRPr="00F9438A">
        <w:rPr>
          <w:rFonts w:asciiTheme="minorHAnsi" w:hAnsiTheme="minorHAnsi"/>
          <w:color w:val="EE0000"/>
        </w:rPr>
        <w:tab/>
      </w:r>
    </w:p>
    <w:p w14:paraId="57251670" w14:textId="77777777" w:rsidR="00D37CAD" w:rsidRPr="00F9438A" w:rsidRDefault="00D37CAD" w:rsidP="0052049C">
      <w:pPr>
        <w:rPr>
          <w:b/>
          <w:bCs/>
        </w:rPr>
      </w:pPr>
    </w:p>
    <w:p w14:paraId="0D08D441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26C374F1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336A0549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0559A328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2F15F948" w14:textId="5AD4DCA4" w:rsidR="009D0241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28E2182E" w14:textId="77777777" w:rsidR="00494DA1" w:rsidRPr="00F9438A" w:rsidRDefault="00494DA1" w:rsidP="00494DA1">
      <w:r w:rsidRPr="00F9438A">
        <w:t>__________________________________________________________________________________________________________________________________________________________</w:t>
      </w:r>
    </w:p>
    <w:p w14:paraId="04C67282" w14:textId="77777777" w:rsidR="00494DA1" w:rsidRPr="00F9438A" w:rsidRDefault="00494DA1" w:rsidP="00494DA1">
      <w:pPr>
        <w:rPr>
          <w:b/>
          <w:bCs/>
        </w:rPr>
      </w:pPr>
      <w:r w:rsidRPr="00F9438A">
        <w:t>__________________________________________________________________________________________________________________________________________________________</w:t>
      </w:r>
    </w:p>
    <w:p w14:paraId="39F9602E" w14:textId="77777777" w:rsidR="00494DA1" w:rsidRPr="00F9438A" w:rsidRDefault="00494DA1" w:rsidP="00C17123">
      <w:pPr>
        <w:rPr>
          <w:b/>
          <w:bCs/>
        </w:rPr>
      </w:pPr>
    </w:p>
    <w:p w14:paraId="2FF223B4" w14:textId="79CE915B" w:rsidR="00FE63D7" w:rsidRPr="00010A16" w:rsidRDefault="0031638B">
      <w:pPr>
        <w:pStyle w:val="Heading2"/>
        <w:rPr>
          <w:rFonts w:asciiTheme="minorHAnsi" w:hAnsiTheme="minorHAnsi"/>
          <w:color w:val="000000" w:themeColor="text1"/>
        </w:rPr>
      </w:pPr>
      <w:r w:rsidRPr="00010A16">
        <w:rPr>
          <w:rFonts w:asciiTheme="minorHAnsi" w:hAnsiTheme="minorHAnsi"/>
          <w:color w:val="000000" w:themeColor="text1"/>
        </w:rPr>
        <w:t>6</w:t>
      </w:r>
      <w:r w:rsidR="00095CFD" w:rsidRPr="00010A16">
        <w:rPr>
          <w:rFonts w:asciiTheme="minorHAnsi" w:hAnsiTheme="minorHAnsi"/>
          <w:color w:val="000000" w:themeColor="text1"/>
        </w:rPr>
        <w:t>. DBE Participation (Evaluation Factor</w:t>
      </w:r>
      <w:r w:rsidR="00CD0616">
        <w:rPr>
          <w:rFonts w:asciiTheme="minorHAnsi" w:hAnsiTheme="minorHAnsi"/>
          <w:color w:val="000000" w:themeColor="text1"/>
        </w:rPr>
        <w:t>: DBE Participation and Compliance</w:t>
      </w:r>
      <w:r w:rsidR="00095CFD" w:rsidRPr="00010A16">
        <w:rPr>
          <w:rFonts w:asciiTheme="minorHAnsi" w:hAnsiTheme="minorHAnsi"/>
          <w:color w:val="000000" w:themeColor="text1"/>
        </w:rPr>
        <w:t xml:space="preserve"> – 4 pts)</w:t>
      </w:r>
    </w:p>
    <w:p w14:paraId="77507FA9" w14:textId="77777777" w:rsidR="00FE63D7" w:rsidRPr="002140A5" w:rsidRDefault="00095CFD">
      <w:pPr>
        <w:rPr>
          <w:color w:val="EE0000"/>
        </w:rPr>
      </w:pPr>
      <w:r w:rsidRPr="002140A5">
        <w:rPr>
          <w:color w:val="EE0000"/>
        </w:rPr>
        <w:t>Describe good-faith efforts consistent with 40 CFR Part 33:</w:t>
      </w:r>
    </w:p>
    <w:p w14:paraId="332178BD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2621B97D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76D5A72E" w14:textId="77777777" w:rsidR="00C17123" w:rsidRPr="00F9438A" w:rsidRDefault="00C17123" w:rsidP="00C17123">
      <w:r w:rsidRPr="00F9438A">
        <w:t>__________________________________________________________________________________________________________________________________________________________</w:t>
      </w:r>
    </w:p>
    <w:p w14:paraId="34FB3658" w14:textId="5D8063EF" w:rsidR="00494DA1" w:rsidRDefault="00C17123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F9438A">
        <w:t>__________________________________________________________________________________________________________________________________________________________</w:t>
      </w:r>
      <w:r w:rsidR="00494DA1">
        <w:br w:type="page"/>
      </w:r>
    </w:p>
    <w:p w14:paraId="6B7145D8" w14:textId="5D3AD49B" w:rsidR="00FE63D7" w:rsidRPr="00010A16" w:rsidRDefault="0031638B" w:rsidP="00C17123">
      <w:pPr>
        <w:pStyle w:val="Heading2"/>
        <w:rPr>
          <w:rFonts w:asciiTheme="minorHAnsi" w:hAnsiTheme="minorHAnsi"/>
          <w:color w:val="000000" w:themeColor="text1"/>
        </w:rPr>
      </w:pPr>
      <w:r w:rsidRPr="00010A16">
        <w:rPr>
          <w:rFonts w:asciiTheme="minorHAnsi" w:hAnsiTheme="minorHAnsi"/>
          <w:color w:val="000000" w:themeColor="text1"/>
        </w:rPr>
        <w:lastRenderedPageBreak/>
        <w:t>7</w:t>
      </w:r>
      <w:r w:rsidR="00095CFD" w:rsidRPr="00010A16">
        <w:rPr>
          <w:rFonts w:asciiTheme="minorHAnsi" w:hAnsiTheme="minorHAnsi"/>
          <w:color w:val="000000" w:themeColor="text1"/>
        </w:rPr>
        <w:t>. Insurance Certification</w:t>
      </w:r>
      <w:r w:rsidR="0052049C" w:rsidRPr="00010A16">
        <w:rPr>
          <w:rFonts w:asciiTheme="minorHAnsi" w:hAnsiTheme="minorHAnsi"/>
          <w:color w:val="000000" w:themeColor="text1"/>
        </w:rPr>
        <w:t xml:space="preserve"> </w:t>
      </w:r>
    </w:p>
    <w:p w14:paraId="103D3F77" w14:textId="3AE53CB1" w:rsidR="0052049C" w:rsidRPr="00F9438A" w:rsidRDefault="0052049C" w:rsidP="0052049C">
      <w:pPr>
        <w:rPr>
          <w:color w:val="EE0000"/>
        </w:rPr>
      </w:pPr>
      <w:r w:rsidRPr="00F9438A">
        <w:rPr>
          <w:color w:val="EE0000"/>
        </w:rPr>
        <w:t>Check Available Coverages</w:t>
      </w:r>
    </w:p>
    <w:p w14:paraId="2A28D141" w14:textId="1436B41A" w:rsidR="00FE63D7" w:rsidRPr="00F9438A" w:rsidRDefault="00095CFD">
      <w:r w:rsidRPr="00F9438A">
        <w:rPr>
          <w:rFonts w:ascii="Segoe UI Symbol" w:hAnsi="Segoe UI Symbol" w:cs="Segoe UI Symbol"/>
        </w:rPr>
        <w:t>☐</w:t>
      </w:r>
      <w:r w:rsidRPr="00F9438A">
        <w:t xml:space="preserve"> Workers Compensation – Statutory</w:t>
      </w:r>
      <w:r w:rsidR="007B6374" w:rsidRPr="00F9438A">
        <w:t xml:space="preserve">                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Employers Liability – $500,000</w:t>
      </w:r>
    </w:p>
    <w:p w14:paraId="76ABF81B" w14:textId="1AB513D8" w:rsidR="00FE63D7" w:rsidRPr="00F9438A" w:rsidRDefault="00095CFD">
      <w:r w:rsidRPr="00F9438A">
        <w:rPr>
          <w:rFonts w:ascii="Segoe UI Symbol" w:hAnsi="Segoe UI Symbol" w:cs="Segoe UI Symbol"/>
        </w:rPr>
        <w:t>☐</w:t>
      </w:r>
      <w:r w:rsidRPr="00F9438A">
        <w:t xml:space="preserve"> Commercial General Liability – $2,000,000</w:t>
      </w:r>
      <w:r w:rsidR="007B6374" w:rsidRPr="00F9438A">
        <w:t xml:space="preserve">   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Automobile Liability – $1,000,000</w:t>
      </w:r>
    </w:p>
    <w:p w14:paraId="2066F865" w14:textId="6ABE82BB" w:rsidR="00FE63D7" w:rsidRPr="00F9438A" w:rsidRDefault="00095CFD">
      <w:r w:rsidRPr="00F9438A">
        <w:rPr>
          <w:rFonts w:ascii="Segoe UI Symbol" w:hAnsi="Segoe UI Symbol" w:cs="Segoe UI Symbol"/>
        </w:rPr>
        <w:t>☐</w:t>
      </w:r>
      <w:r w:rsidRPr="00F9438A">
        <w:t xml:space="preserve"> Excess/Umbrella – $1,000,000</w:t>
      </w:r>
      <w:r w:rsidR="007B6374" w:rsidRPr="00F9438A">
        <w:t xml:space="preserve">                              </w:t>
      </w:r>
      <w:r w:rsidRPr="00F9438A">
        <w:rPr>
          <w:rFonts w:ascii="Segoe UI Symbol" w:hAnsi="Segoe UI Symbol" w:cs="Segoe UI Symbol"/>
        </w:rPr>
        <w:t>☐</w:t>
      </w:r>
      <w:r w:rsidRPr="00F9438A">
        <w:t xml:space="preserve"> Errors &amp; Omissions – $2,000,000</w:t>
      </w:r>
    </w:p>
    <w:p w14:paraId="2953FCC8" w14:textId="77777777" w:rsidR="00FE63D7" w:rsidRPr="00F9438A" w:rsidRDefault="00095CFD">
      <w:r w:rsidRPr="00F9438A">
        <w:rPr>
          <w:rFonts w:ascii="Segoe UI Symbol" w:hAnsi="Segoe UI Symbol" w:cs="Segoe UI Symbol"/>
        </w:rPr>
        <w:t>☐</w:t>
      </w:r>
      <w:r w:rsidRPr="00F9438A">
        <w:t xml:space="preserve"> Contractor’s Pollution Liability – $2,000,000</w:t>
      </w:r>
    </w:p>
    <w:p w14:paraId="16154014" w14:textId="66E4FBE4" w:rsidR="00FE63D7" w:rsidRPr="00010A16" w:rsidRDefault="00C17123">
      <w:pPr>
        <w:pStyle w:val="Heading2"/>
        <w:rPr>
          <w:rFonts w:asciiTheme="minorHAnsi" w:hAnsiTheme="minorHAnsi"/>
          <w:color w:val="000000" w:themeColor="text1"/>
        </w:rPr>
      </w:pPr>
      <w:r w:rsidRPr="00010A16">
        <w:rPr>
          <w:rFonts w:asciiTheme="minorHAnsi" w:hAnsiTheme="minorHAnsi"/>
          <w:color w:val="000000" w:themeColor="text1"/>
        </w:rPr>
        <w:t>8</w:t>
      </w:r>
      <w:r w:rsidR="00095CFD" w:rsidRPr="00010A16">
        <w:rPr>
          <w:rFonts w:asciiTheme="minorHAnsi" w:hAnsiTheme="minorHAnsi"/>
          <w:color w:val="000000" w:themeColor="text1"/>
        </w:rPr>
        <w:t xml:space="preserve">. </w:t>
      </w:r>
      <w:r w:rsidRPr="00010A16">
        <w:rPr>
          <w:rFonts w:asciiTheme="minorHAnsi" w:hAnsiTheme="minorHAnsi"/>
          <w:color w:val="000000" w:themeColor="text1"/>
        </w:rPr>
        <w:t xml:space="preserve">Three </w:t>
      </w:r>
      <w:r w:rsidR="00095CFD" w:rsidRPr="00010A16">
        <w:rPr>
          <w:rFonts w:asciiTheme="minorHAnsi" w:hAnsiTheme="minorHAnsi"/>
          <w:color w:val="000000" w:themeColor="text1"/>
        </w:rPr>
        <w:t>References</w:t>
      </w:r>
    </w:p>
    <w:p w14:paraId="7D9B8698" w14:textId="77777777" w:rsidR="002140A5" w:rsidRPr="002140A5" w:rsidRDefault="002140A5" w:rsidP="002140A5"/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5"/>
        <w:gridCol w:w="3240"/>
        <w:gridCol w:w="3240"/>
        <w:gridCol w:w="4050"/>
      </w:tblGrid>
      <w:tr w:rsidR="0052049C" w:rsidRPr="00F9438A" w14:paraId="49C2B3F0" w14:textId="77777777" w:rsidTr="00C17123">
        <w:tc>
          <w:tcPr>
            <w:tcW w:w="2605" w:type="dxa"/>
          </w:tcPr>
          <w:p w14:paraId="4847F451" w14:textId="77777777" w:rsidR="0052049C" w:rsidRPr="00F9438A" w:rsidRDefault="0052049C" w:rsidP="00C17123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Project</w:t>
            </w:r>
          </w:p>
        </w:tc>
        <w:tc>
          <w:tcPr>
            <w:tcW w:w="3240" w:type="dxa"/>
          </w:tcPr>
          <w:p w14:paraId="0B7491FC" w14:textId="77777777" w:rsidR="0052049C" w:rsidRPr="00F9438A" w:rsidRDefault="0052049C" w:rsidP="00C17123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Client</w:t>
            </w:r>
          </w:p>
        </w:tc>
        <w:tc>
          <w:tcPr>
            <w:tcW w:w="3240" w:type="dxa"/>
          </w:tcPr>
          <w:p w14:paraId="121119C3" w14:textId="4B761A50" w:rsidR="0052049C" w:rsidRPr="00F9438A" w:rsidRDefault="0052049C" w:rsidP="00C17123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Contact</w:t>
            </w:r>
            <w:r w:rsidR="00C17123" w:rsidRPr="00F9438A">
              <w:rPr>
                <w:b/>
                <w:bCs/>
              </w:rPr>
              <w:t xml:space="preserve"> (Name and Title)</w:t>
            </w:r>
          </w:p>
        </w:tc>
        <w:tc>
          <w:tcPr>
            <w:tcW w:w="4050" w:type="dxa"/>
          </w:tcPr>
          <w:p w14:paraId="3515FD92" w14:textId="77777777" w:rsidR="0052049C" w:rsidRPr="00F9438A" w:rsidRDefault="0052049C" w:rsidP="00C17123">
            <w:pPr>
              <w:jc w:val="center"/>
              <w:rPr>
                <w:b/>
                <w:bCs/>
              </w:rPr>
            </w:pPr>
            <w:r w:rsidRPr="00F9438A">
              <w:rPr>
                <w:b/>
                <w:bCs/>
              </w:rPr>
              <w:t>Phone/Email</w:t>
            </w:r>
          </w:p>
        </w:tc>
      </w:tr>
      <w:tr w:rsidR="0052049C" w:rsidRPr="00F9438A" w14:paraId="6404EE6B" w14:textId="77777777" w:rsidTr="00C17123">
        <w:tc>
          <w:tcPr>
            <w:tcW w:w="2605" w:type="dxa"/>
          </w:tcPr>
          <w:p w14:paraId="4D7DE00B" w14:textId="1C560C91" w:rsidR="0052049C" w:rsidRPr="00F9438A" w:rsidRDefault="0052049C" w:rsidP="0052049C"/>
        </w:tc>
        <w:tc>
          <w:tcPr>
            <w:tcW w:w="3240" w:type="dxa"/>
          </w:tcPr>
          <w:p w14:paraId="7108E860" w14:textId="2C2CD7DD" w:rsidR="0052049C" w:rsidRPr="00F9438A" w:rsidRDefault="0052049C" w:rsidP="0052049C"/>
        </w:tc>
        <w:tc>
          <w:tcPr>
            <w:tcW w:w="3240" w:type="dxa"/>
          </w:tcPr>
          <w:p w14:paraId="7DC797AB" w14:textId="4F62142C" w:rsidR="0052049C" w:rsidRPr="00F9438A" w:rsidRDefault="0052049C" w:rsidP="0052049C"/>
        </w:tc>
        <w:tc>
          <w:tcPr>
            <w:tcW w:w="4050" w:type="dxa"/>
          </w:tcPr>
          <w:p w14:paraId="6D12716E" w14:textId="7394FE10" w:rsidR="0052049C" w:rsidRPr="00F9438A" w:rsidRDefault="0052049C" w:rsidP="0052049C"/>
        </w:tc>
      </w:tr>
      <w:tr w:rsidR="0052049C" w:rsidRPr="00F9438A" w14:paraId="7880D80D" w14:textId="77777777" w:rsidTr="00C17123">
        <w:tc>
          <w:tcPr>
            <w:tcW w:w="2605" w:type="dxa"/>
          </w:tcPr>
          <w:p w14:paraId="2C3B6B4B" w14:textId="77777777" w:rsidR="0052049C" w:rsidRPr="00F9438A" w:rsidRDefault="0052049C" w:rsidP="0052049C"/>
        </w:tc>
        <w:tc>
          <w:tcPr>
            <w:tcW w:w="3240" w:type="dxa"/>
          </w:tcPr>
          <w:p w14:paraId="7E8FEFB6" w14:textId="77777777" w:rsidR="0052049C" w:rsidRPr="00F9438A" w:rsidRDefault="0052049C" w:rsidP="0052049C"/>
        </w:tc>
        <w:tc>
          <w:tcPr>
            <w:tcW w:w="3240" w:type="dxa"/>
          </w:tcPr>
          <w:p w14:paraId="72EC26A7" w14:textId="77777777" w:rsidR="0052049C" w:rsidRPr="00F9438A" w:rsidRDefault="0052049C" w:rsidP="0052049C"/>
        </w:tc>
        <w:tc>
          <w:tcPr>
            <w:tcW w:w="4050" w:type="dxa"/>
          </w:tcPr>
          <w:p w14:paraId="6893D984" w14:textId="77777777" w:rsidR="0052049C" w:rsidRPr="00F9438A" w:rsidRDefault="0052049C" w:rsidP="0052049C"/>
        </w:tc>
      </w:tr>
      <w:tr w:rsidR="0052049C" w:rsidRPr="00F9438A" w14:paraId="59FF83A5" w14:textId="77777777" w:rsidTr="00C17123">
        <w:tc>
          <w:tcPr>
            <w:tcW w:w="2605" w:type="dxa"/>
          </w:tcPr>
          <w:p w14:paraId="01ED726C" w14:textId="77777777" w:rsidR="0052049C" w:rsidRPr="00F9438A" w:rsidRDefault="0052049C" w:rsidP="0052049C"/>
        </w:tc>
        <w:tc>
          <w:tcPr>
            <w:tcW w:w="3240" w:type="dxa"/>
          </w:tcPr>
          <w:p w14:paraId="0D4B4AEA" w14:textId="77777777" w:rsidR="0052049C" w:rsidRPr="00F9438A" w:rsidRDefault="0052049C" w:rsidP="0052049C"/>
        </w:tc>
        <w:tc>
          <w:tcPr>
            <w:tcW w:w="3240" w:type="dxa"/>
          </w:tcPr>
          <w:p w14:paraId="1C85B6E6" w14:textId="77777777" w:rsidR="0052049C" w:rsidRPr="00F9438A" w:rsidRDefault="0052049C" w:rsidP="0052049C"/>
        </w:tc>
        <w:tc>
          <w:tcPr>
            <w:tcW w:w="4050" w:type="dxa"/>
          </w:tcPr>
          <w:p w14:paraId="50C64F64" w14:textId="77777777" w:rsidR="0052049C" w:rsidRPr="00F9438A" w:rsidRDefault="0052049C" w:rsidP="0052049C"/>
        </w:tc>
      </w:tr>
    </w:tbl>
    <w:p w14:paraId="3A6A3D23" w14:textId="57C90D6A" w:rsidR="00FE63D7" w:rsidRPr="00010A16" w:rsidRDefault="007B6374">
      <w:pPr>
        <w:pStyle w:val="Heading2"/>
        <w:rPr>
          <w:rFonts w:asciiTheme="minorHAnsi" w:hAnsiTheme="minorHAnsi"/>
          <w:color w:val="000000" w:themeColor="text1"/>
        </w:rPr>
      </w:pPr>
      <w:r w:rsidRPr="00010A16">
        <w:rPr>
          <w:rFonts w:asciiTheme="minorHAnsi" w:hAnsiTheme="minorHAnsi"/>
          <w:color w:val="000000" w:themeColor="text1"/>
        </w:rPr>
        <w:t>9</w:t>
      </w:r>
      <w:r w:rsidR="00095CFD" w:rsidRPr="00010A16">
        <w:rPr>
          <w:rFonts w:asciiTheme="minorHAnsi" w:hAnsiTheme="minorHAnsi"/>
          <w:color w:val="000000" w:themeColor="text1"/>
        </w:rPr>
        <w:t>. Certification &amp; Signature</w:t>
      </w:r>
    </w:p>
    <w:p w14:paraId="18B84CA5" w14:textId="67F66CD1" w:rsidR="00FE63D7" w:rsidRPr="00F9438A" w:rsidRDefault="00095CFD">
      <w:r w:rsidRPr="00F9438A">
        <w:t xml:space="preserve">By signing below, bidder certifies </w:t>
      </w:r>
      <w:r w:rsidR="007B6374" w:rsidRPr="00F9438A">
        <w:t>that it will comply with all RFP Requirements.</w:t>
      </w:r>
    </w:p>
    <w:p w14:paraId="368D132F" w14:textId="7683CC99" w:rsidR="00FE63D7" w:rsidRPr="00F9438A" w:rsidRDefault="00095CFD">
      <w:r w:rsidRPr="00F9438A">
        <w:t>Authorized Signature: _______________</w:t>
      </w:r>
      <w:r w:rsidR="0052049C" w:rsidRPr="00F9438A">
        <w:t>_____</w:t>
      </w:r>
      <w:r w:rsidR="007B6374" w:rsidRPr="00F9438A">
        <w:t>_________________________</w:t>
      </w:r>
      <w:r w:rsidR="0052049C" w:rsidRPr="00F9438A">
        <w:t>______________________</w:t>
      </w:r>
      <w:r w:rsidRPr="00F9438A">
        <w:t>_________________</w:t>
      </w:r>
    </w:p>
    <w:p w14:paraId="5D25D175" w14:textId="0231F442" w:rsidR="00FE63D7" w:rsidRPr="00F9438A" w:rsidRDefault="00095CFD">
      <w:r w:rsidRPr="00F9438A">
        <w:t>Printed Name: _____________________</w:t>
      </w:r>
      <w:r w:rsidR="0052049C" w:rsidRPr="00F9438A">
        <w:t>_________________________________</w:t>
      </w:r>
      <w:r w:rsidR="007B6374" w:rsidRPr="00F9438A">
        <w:t>_________________________</w:t>
      </w:r>
      <w:r w:rsidR="0052049C" w:rsidRPr="00F9438A">
        <w:t>__</w:t>
      </w:r>
      <w:r w:rsidRPr="00F9438A">
        <w:t>___________</w:t>
      </w:r>
    </w:p>
    <w:p w14:paraId="0EE1581D" w14:textId="691FCEC2" w:rsidR="00FE63D7" w:rsidRPr="00F9438A" w:rsidRDefault="00095CFD">
      <w:r w:rsidRPr="00F9438A">
        <w:t>Title: ______</w:t>
      </w:r>
      <w:r w:rsidR="0052049C" w:rsidRPr="00F9438A">
        <w:t>_________________________</w:t>
      </w:r>
      <w:r w:rsidRPr="00F9438A">
        <w:t>__________________________</w:t>
      </w:r>
    </w:p>
    <w:p w14:paraId="7D42CA06" w14:textId="715FC246" w:rsidR="00F9438A" w:rsidRPr="00F9438A" w:rsidRDefault="00095CFD">
      <w:r w:rsidRPr="00F9438A">
        <w:t>Date: ________________________________</w:t>
      </w:r>
      <w:r w:rsidR="0052049C" w:rsidRPr="00F9438A">
        <w:t>, 2026</w:t>
      </w:r>
    </w:p>
    <w:p w14:paraId="2D26362D" w14:textId="77777777" w:rsidR="00FE63D7" w:rsidRPr="00F9438A" w:rsidRDefault="00095CFD">
      <w:r w:rsidRPr="00F9438A">
        <w:br w:type="page"/>
      </w:r>
    </w:p>
    <w:p w14:paraId="2DF9300B" w14:textId="77777777" w:rsidR="00FE63D7" w:rsidRPr="00010A16" w:rsidRDefault="00095CFD">
      <w:pPr>
        <w:pStyle w:val="Heading1"/>
        <w:rPr>
          <w:rFonts w:asciiTheme="minorHAnsi" w:hAnsiTheme="minorHAnsi"/>
          <w:color w:val="C00000"/>
        </w:rPr>
      </w:pPr>
      <w:r w:rsidRPr="00010A16">
        <w:rPr>
          <w:rFonts w:asciiTheme="minorHAnsi" w:hAnsiTheme="minorHAnsi"/>
          <w:color w:val="C00000"/>
        </w:rPr>
        <w:lastRenderedPageBreak/>
        <w:t>FORTERRA INTERNAL USE ONLY – EVALUATION SCORING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1890"/>
        <w:gridCol w:w="2340"/>
      </w:tblGrid>
      <w:tr w:rsidR="00FE63D7" w:rsidRPr="00F9438A" w14:paraId="2C11DFA1" w14:textId="77777777" w:rsidTr="00FB6843">
        <w:tc>
          <w:tcPr>
            <w:tcW w:w="4410" w:type="dxa"/>
          </w:tcPr>
          <w:p w14:paraId="4BB4EBB7" w14:textId="77777777" w:rsidR="00FE63D7" w:rsidRPr="00FB6843" w:rsidRDefault="00095CFD">
            <w:pPr>
              <w:rPr>
                <w:b/>
                <w:bCs/>
              </w:rPr>
            </w:pPr>
            <w:r w:rsidRPr="00FB6843">
              <w:rPr>
                <w:b/>
                <w:bCs/>
              </w:rPr>
              <w:t>Evaluation Factor</w:t>
            </w:r>
          </w:p>
        </w:tc>
        <w:tc>
          <w:tcPr>
            <w:tcW w:w="1890" w:type="dxa"/>
          </w:tcPr>
          <w:p w14:paraId="76C39D86" w14:textId="77777777" w:rsidR="00FE63D7" w:rsidRPr="00FB6843" w:rsidRDefault="00095CFD">
            <w:pPr>
              <w:rPr>
                <w:b/>
                <w:bCs/>
              </w:rPr>
            </w:pPr>
            <w:r w:rsidRPr="00FB6843">
              <w:rPr>
                <w:b/>
                <w:bCs/>
              </w:rPr>
              <w:t>Max Points</w:t>
            </w:r>
          </w:p>
        </w:tc>
        <w:tc>
          <w:tcPr>
            <w:tcW w:w="2340" w:type="dxa"/>
          </w:tcPr>
          <w:p w14:paraId="497F19E9" w14:textId="77777777" w:rsidR="00FE63D7" w:rsidRPr="00FB6843" w:rsidRDefault="00095CFD">
            <w:pPr>
              <w:rPr>
                <w:b/>
                <w:bCs/>
              </w:rPr>
            </w:pPr>
            <w:r w:rsidRPr="00FB6843">
              <w:rPr>
                <w:b/>
                <w:bCs/>
              </w:rPr>
              <w:t>Score</w:t>
            </w:r>
          </w:p>
        </w:tc>
      </w:tr>
      <w:tr w:rsidR="00FE63D7" w:rsidRPr="00F9438A" w14:paraId="766CBD30" w14:textId="77777777" w:rsidTr="00FB6843">
        <w:tc>
          <w:tcPr>
            <w:tcW w:w="4410" w:type="dxa"/>
          </w:tcPr>
          <w:p w14:paraId="44BCF11D" w14:textId="77777777" w:rsidR="00FE63D7" w:rsidRPr="00F9438A" w:rsidRDefault="00095CFD">
            <w:r w:rsidRPr="00F9438A">
              <w:t>Cost</w:t>
            </w:r>
          </w:p>
        </w:tc>
        <w:tc>
          <w:tcPr>
            <w:tcW w:w="1890" w:type="dxa"/>
          </w:tcPr>
          <w:p w14:paraId="1F7AC645" w14:textId="77777777" w:rsidR="00FE63D7" w:rsidRPr="00F9438A" w:rsidRDefault="00095CFD">
            <w:r w:rsidRPr="00F9438A">
              <w:t>20</w:t>
            </w:r>
          </w:p>
        </w:tc>
        <w:tc>
          <w:tcPr>
            <w:tcW w:w="2340" w:type="dxa"/>
          </w:tcPr>
          <w:p w14:paraId="44150BA6" w14:textId="77777777" w:rsidR="00FE63D7" w:rsidRPr="00F9438A" w:rsidRDefault="00FE63D7"/>
        </w:tc>
      </w:tr>
      <w:tr w:rsidR="00FE63D7" w:rsidRPr="00F9438A" w14:paraId="22A2C6D5" w14:textId="77777777" w:rsidTr="00FB6843">
        <w:tc>
          <w:tcPr>
            <w:tcW w:w="4410" w:type="dxa"/>
          </w:tcPr>
          <w:p w14:paraId="44A2CB21" w14:textId="77777777" w:rsidR="00FE63D7" w:rsidRPr="00F9438A" w:rsidRDefault="00095CFD">
            <w:r w:rsidRPr="00F9438A">
              <w:t>Qualifications of Project Team</w:t>
            </w:r>
          </w:p>
        </w:tc>
        <w:tc>
          <w:tcPr>
            <w:tcW w:w="1890" w:type="dxa"/>
          </w:tcPr>
          <w:p w14:paraId="34579205" w14:textId="77777777" w:rsidR="00FE63D7" w:rsidRPr="00F9438A" w:rsidRDefault="00095CFD">
            <w:r w:rsidRPr="00F9438A">
              <w:t>8</w:t>
            </w:r>
          </w:p>
        </w:tc>
        <w:tc>
          <w:tcPr>
            <w:tcW w:w="2340" w:type="dxa"/>
          </w:tcPr>
          <w:p w14:paraId="1E89AC46" w14:textId="77777777" w:rsidR="00FE63D7" w:rsidRPr="00F9438A" w:rsidRDefault="00FE63D7"/>
        </w:tc>
      </w:tr>
      <w:tr w:rsidR="00FE63D7" w:rsidRPr="00F9438A" w14:paraId="2117E5C7" w14:textId="77777777" w:rsidTr="00FB6843">
        <w:tc>
          <w:tcPr>
            <w:tcW w:w="4410" w:type="dxa"/>
          </w:tcPr>
          <w:p w14:paraId="59B2A535" w14:textId="77777777" w:rsidR="00FE63D7" w:rsidRPr="00F9438A" w:rsidRDefault="00095CFD">
            <w:r w:rsidRPr="00F9438A">
              <w:t>Contaminated Property Experience</w:t>
            </w:r>
          </w:p>
        </w:tc>
        <w:tc>
          <w:tcPr>
            <w:tcW w:w="1890" w:type="dxa"/>
          </w:tcPr>
          <w:p w14:paraId="3578B533" w14:textId="5095579E" w:rsidR="00FE63D7" w:rsidRPr="00F9438A" w:rsidRDefault="00C2482C">
            <w:r>
              <w:t>10</w:t>
            </w:r>
          </w:p>
        </w:tc>
        <w:tc>
          <w:tcPr>
            <w:tcW w:w="2340" w:type="dxa"/>
          </w:tcPr>
          <w:p w14:paraId="72CC4249" w14:textId="77777777" w:rsidR="00FE63D7" w:rsidRPr="00F9438A" w:rsidRDefault="00FE63D7"/>
        </w:tc>
      </w:tr>
      <w:tr w:rsidR="00FE63D7" w:rsidRPr="00F9438A" w14:paraId="1DC02896" w14:textId="77777777" w:rsidTr="00FB6843">
        <w:tc>
          <w:tcPr>
            <w:tcW w:w="4410" w:type="dxa"/>
          </w:tcPr>
          <w:p w14:paraId="2CD6D57E" w14:textId="77777777" w:rsidR="00FE63D7" w:rsidRPr="00F9438A" w:rsidRDefault="00095CFD">
            <w:r w:rsidRPr="00F9438A">
              <w:t>Technical Approach &amp; Understanding</w:t>
            </w:r>
          </w:p>
        </w:tc>
        <w:tc>
          <w:tcPr>
            <w:tcW w:w="1890" w:type="dxa"/>
          </w:tcPr>
          <w:p w14:paraId="48C90037" w14:textId="77777777" w:rsidR="00FE63D7" w:rsidRPr="00F9438A" w:rsidRDefault="00095CFD">
            <w:r w:rsidRPr="00F9438A">
              <w:t>8</w:t>
            </w:r>
          </w:p>
        </w:tc>
        <w:tc>
          <w:tcPr>
            <w:tcW w:w="2340" w:type="dxa"/>
          </w:tcPr>
          <w:p w14:paraId="621A15B8" w14:textId="77777777" w:rsidR="00FE63D7" w:rsidRPr="00F9438A" w:rsidRDefault="00FE63D7"/>
        </w:tc>
      </w:tr>
      <w:tr w:rsidR="00FE63D7" w:rsidRPr="00F9438A" w14:paraId="3AC2B2CB" w14:textId="77777777" w:rsidTr="00FB6843">
        <w:tc>
          <w:tcPr>
            <w:tcW w:w="4410" w:type="dxa"/>
          </w:tcPr>
          <w:p w14:paraId="358EF76E" w14:textId="77777777" w:rsidR="00FE63D7" w:rsidRPr="00F9438A" w:rsidRDefault="00095CFD">
            <w:r w:rsidRPr="00F9438A">
              <w:t>DBE Participation &amp; Compliance</w:t>
            </w:r>
          </w:p>
        </w:tc>
        <w:tc>
          <w:tcPr>
            <w:tcW w:w="1890" w:type="dxa"/>
          </w:tcPr>
          <w:p w14:paraId="48B705DC" w14:textId="77777777" w:rsidR="00FE63D7" w:rsidRPr="00F9438A" w:rsidRDefault="00095CFD">
            <w:r w:rsidRPr="00F9438A">
              <w:t>4</w:t>
            </w:r>
          </w:p>
        </w:tc>
        <w:tc>
          <w:tcPr>
            <w:tcW w:w="2340" w:type="dxa"/>
          </w:tcPr>
          <w:p w14:paraId="3068AD07" w14:textId="77777777" w:rsidR="00FE63D7" w:rsidRPr="00F9438A" w:rsidRDefault="00FE63D7"/>
        </w:tc>
      </w:tr>
      <w:tr w:rsidR="00FE63D7" w:rsidRPr="00F9438A" w14:paraId="6805A5B6" w14:textId="77777777" w:rsidTr="00FB6843">
        <w:tc>
          <w:tcPr>
            <w:tcW w:w="4410" w:type="dxa"/>
          </w:tcPr>
          <w:p w14:paraId="5A51FA00" w14:textId="77777777" w:rsidR="00FE63D7" w:rsidRPr="00FB6843" w:rsidRDefault="00095CFD">
            <w:pPr>
              <w:rPr>
                <w:b/>
                <w:bCs/>
              </w:rPr>
            </w:pPr>
            <w:r w:rsidRPr="00FB6843">
              <w:rPr>
                <w:b/>
                <w:bCs/>
              </w:rPr>
              <w:t>TOTAL SCORE</w:t>
            </w:r>
          </w:p>
        </w:tc>
        <w:tc>
          <w:tcPr>
            <w:tcW w:w="1890" w:type="dxa"/>
          </w:tcPr>
          <w:p w14:paraId="15F0AD31" w14:textId="77777777" w:rsidR="00FE63D7" w:rsidRPr="00FB6843" w:rsidRDefault="00095CFD">
            <w:pPr>
              <w:rPr>
                <w:b/>
                <w:bCs/>
              </w:rPr>
            </w:pPr>
            <w:r w:rsidRPr="00FB6843">
              <w:rPr>
                <w:b/>
                <w:bCs/>
              </w:rPr>
              <w:t>50</w:t>
            </w:r>
          </w:p>
        </w:tc>
        <w:tc>
          <w:tcPr>
            <w:tcW w:w="2340" w:type="dxa"/>
          </w:tcPr>
          <w:p w14:paraId="4D30E673" w14:textId="77777777" w:rsidR="00FE63D7" w:rsidRPr="00F9438A" w:rsidRDefault="00FE63D7"/>
        </w:tc>
      </w:tr>
    </w:tbl>
    <w:p w14:paraId="3BB33273" w14:textId="77777777" w:rsidR="00FE63D7" w:rsidRPr="00F9438A" w:rsidRDefault="00095CFD">
      <w:r w:rsidRPr="00F9438A">
        <w:br/>
        <w:t>Evaluator Name: __________________________ Date: _____________</w:t>
      </w:r>
    </w:p>
    <w:p w14:paraId="42EBB8CA" w14:textId="77777777" w:rsidR="00F9438A" w:rsidRPr="00F9438A" w:rsidRDefault="00F9438A"/>
    <w:sectPr w:rsidR="00F9438A" w:rsidRPr="00F9438A" w:rsidSect="001F5BC6">
      <w:headerReference w:type="default" r:id="rId8"/>
      <w:footerReference w:type="even" r:id="rId9"/>
      <w:footerReference w:type="default" r:id="rId10"/>
      <w:footerReference w:type="first" r:id="rId11"/>
      <w:pgSz w:w="15840" w:h="12240" w:orient="landscape"/>
      <w:pgMar w:top="1116" w:right="1440" w:bottom="153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FD6C" w14:textId="77777777" w:rsidR="006C261F" w:rsidRDefault="006C261F" w:rsidP="00F9438A">
      <w:pPr>
        <w:spacing w:after="0" w:line="240" w:lineRule="auto"/>
      </w:pPr>
      <w:r>
        <w:separator/>
      </w:r>
    </w:p>
  </w:endnote>
  <w:endnote w:type="continuationSeparator" w:id="0">
    <w:p w14:paraId="3C76C322" w14:textId="77777777" w:rsidR="006C261F" w:rsidRDefault="006C261F" w:rsidP="00F9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6942609"/>
      <w:docPartObj>
        <w:docPartGallery w:val="Page Numbers (Bottom of Page)"/>
        <w:docPartUnique/>
      </w:docPartObj>
    </w:sdtPr>
    <w:sdtContent>
      <w:p w14:paraId="6E5A7E2A" w14:textId="42BAA008" w:rsidR="00F9438A" w:rsidRDefault="00F9438A" w:rsidP="00262A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6CC8A7" w14:textId="77777777" w:rsidR="00F9438A" w:rsidRDefault="00F9438A" w:rsidP="00F943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4846028"/>
      <w:docPartObj>
        <w:docPartGallery w:val="Page Numbers (Bottom of Page)"/>
        <w:docPartUnique/>
      </w:docPartObj>
    </w:sdtPr>
    <w:sdtContent>
      <w:p w14:paraId="0D61AD34" w14:textId="060FC0FA" w:rsidR="00F9438A" w:rsidRDefault="00F9438A" w:rsidP="00262A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2E683D" w14:textId="77777777" w:rsidR="00F9438A" w:rsidRDefault="00F9438A" w:rsidP="00F943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91356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59C2CB" w14:textId="1DDC81D4" w:rsidR="007274FE" w:rsidRPr="00F903EE" w:rsidRDefault="007274FE">
            <w:pPr>
              <w:pStyle w:val="Footer"/>
              <w:jc w:val="right"/>
              <w:rPr>
                <w:sz w:val="16"/>
                <w:szCs w:val="16"/>
              </w:rPr>
            </w:pPr>
            <w:r w:rsidRPr="00F903EE">
              <w:rPr>
                <w:sz w:val="16"/>
                <w:szCs w:val="16"/>
              </w:rPr>
              <w:t xml:space="preserve">Page </w:t>
            </w:r>
            <w:r w:rsidRPr="00F903EE">
              <w:rPr>
                <w:b/>
                <w:bCs/>
                <w:sz w:val="16"/>
                <w:szCs w:val="16"/>
              </w:rPr>
              <w:fldChar w:fldCharType="begin"/>
            </w:r>
            <w:r w:rsidRPr="00F903E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903EE">
              <w:rPr>
                <w:b/>
                <w:bCs/>
                <w:sz w:val="16"/>
                <w:szCs w:val="16"/>
              </w:rPr>
              <w:fldChar w:fldCharType="separate"/>
            </w:r>
            <w:r w:rsidRPr="00F903EE">
              <w:rPr>
                <w:b/>
                <w:bCs/>
                <w:noProof/>
                <w:sz w:val="16"/>
                <w:szCs w:val="16"/>
              </w:rPr>
              <w:t>2</w:t>
            </w:r>
            <w:r w:rsidRPr="00F903EE">
              <w:rPr>
                <w:b/>
                <w:bCs/>
                <w:sz w:val="16"/>
                <w:szCs w:val="16"/>
              </w:rPr>
              <w:fldChar w:fldCharType="end"/>
            </w:r>
            <w:r w:rsidRPr="00F903EE">
              <w:rPr>
                <w:sz w:val="16"/>
                <w:szCs w:val="16"/>
              </w:rPr>
              <w:t xml:space="preserve"> of </w:t>
            </w:r>
            <w:r w:rsidRPr="00F903EE">
              <w:rPr>
                <w:b/>
                <w:bCs/>
                <w:sz w:val="16"/>
                <w:szCs w:val="16"/>
              </w:rPr>
              <w:fldChar w:fldCharType="begin"/>
            </w:r>
            <w:r w:rsidRPr="00F903E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903EE">
              <w:rPr>
                <w:b/>
                <w:bCs/>
                <w:sz w:val="16"/>
                <w:szCs w:val="16"/>
              </w:rPr>
              <w:fldChar w:fldCharType="separate"/>
            </w:r>
            <w:r w:rsidRPr="00F903EE">
              <w:rPr>
                <w:b/>
                <w:bCs/>
                <w:noProof/>
                <w:sz w:val="16"/>
                <w:szCs w:val="16"/>
              </w:rPr>
              <w:t>2</w:t>
            </w:r>
            <w:r w:rsidRPr="00F903E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538672" w14:textId="77777777" w:rsidR="007274FE" w:rsidRDefault="0072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5829" w14:textId="77777777" w:rsidR="006C261F" w:rsidRDefault="006C261F" w:rsidP="00F9438A">
      <w:pPr>
        <w:spacing w:after="0" w:line="240" w:lineRule="auto"/>
      </w:pPr>
      <w:r>
        <w:separator/>
      </w:r>
    </w:p>
  </w:footnote>
  <w:footnote w:type="continuationSeparator" w:id="0">
    <w:p w14:paraId="3F41FA7D" w14:textId="77777777" w:rsidR="006C261F" w:rsidRDefault="006C261F" w:rsidP="00F9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3850" w14:textId="3DE3156F" w:rsidR="001F5BC6" w:rsidRPr="00F903EE" w:rsidRDefault="001F5BC6">
    <w:pPr>
      <w:pStyle w:val="Header"/>
      <w:rPr>
        <w:sz w:val="16"/>
        <w:szCs w:val="16"/>
      </w:rPr>
    </w:pPr>
    <w:r w:rsidRPr="00F903EE">
      <w:rPr>
        <w:sz w:val="16"/>
        <w:szCs w:val="16"/>
      </w:rPr>
      <w:t>Roslyn4-Cleanup-RFP-2026 – Appendix G Bid Form</w:t>
    </w:r>
  </w:p>
  <w:p w14:paraId="068B6B6B" w14:textId="77777777" w:rsidR="001F5BC6" w:rsidRDefault="001F5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011582">
    <w:abstractNumId w:val="8"/>
  </w:num>
  <w:num w:numId="2" w16cid:durableId="1955671740">
    <w:abstractNumId w:val="6"/>
  </w:num>
  <w:num w:numId="3" w16cid:durableId="1546914371">
    <w:abstractNumId w:val="5"/>
  </w:num>
  <w:num w:numId="4" w16cid:durableId="977799566">
    <w:abstractNumId w:val="4"/>
  </w:num>
  <w:num w:numId="5" w16cid:durableId="972641489">
    <w:abstractNumId w:val="7"/>
  </w:num>
  <w:num w:numId="6" w16cid:durableId="483743805">
    <w:abstractNumId w:val="3"/>
  </w:num>
  <w:num w:numId="7" w16cid:durableId="339428878">
    <w:abstractNumId w:val="2"/>
  </w:num>
  <w:num w:numId="8" w16cid:durableId="1512720937">
    <w:abstractNumId w:val="1"/>
  </w:num>
  <w:num w:numId="9" w16cid:durableId="11733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16"/>
    <w:rsid w:val="00034616"/>
    <w:rsid w:val="0006063C"/>
    <w:rsid w:val="00095CFD"/>
    <w:rsid w:val="0015074B"/>
    <w:rsid w:val="001F5BC6"/>
    <w:rsid w:val="00200D96"/>
    <w:rsid w:val="002140A5"/>
    <w:rsid w:val="002144A2"/>
    <w:rsid w:val="00266A5E"/>
    <w:rsid w:val="0029639D"/>
    <w:rsid w:val="0031638B"/>
    <w:rsid w:val="00326F90"/>
    <w:rsid w:val="00331D31"/>
    <w:rsid w:val="004576BD"/>
    <w:rsid w:val="00494DA1"/>
    <w:rsid w:val="0052049C"/>
    <w:rsid w:val="005E7BB6"/>
    <w:rsid w:val="006375E8"/>
    <w:rsid w:val="006859E9"/>
    <w:rsid w:val="006C261F"/>
    <w:rsid w:val="007274FE"/>
    <w:rsid w:val="007B6374"/>
    <w:rsid w:val="007E5D9D"/>
    <w:rsid w:val="008144E4"/>
    <w:rsid w:val="00874ECD"/>
    <w:rsid w:val="008E3AC0"/>
    <w:rsid w:val="00914EE8"/>
    <w:rsid w:val="0096783A"/>
    <w:rsid w:val="00975C40"/>
    <w:rsid w:val="009B72C2"/>
    <w:rsid w:val="009D0241"/>
    <w:rsid w:val="00A8061E"/>
    <w:rsid w:val="00A91F27"/>
    <w:rsid w:val="00A9496C"/>
    <w:rsid w:val="00AA1D8D"/>
    <w:rsid w:val="00AC08C6"/>
    <w:rsid w:val="00AC697E"/>
    <w:rsid w:val="00AC7A1A"/>
    <w:rsid w:val="00B47730"/>
    <w:rsid w:val="00B95B81"/>
    <w:rsid w:val="00C11E7B"/>
    <w:rsid w:val="00C17123"/>
    <w:rsid w:val="00C2482C"/>
    <w:rsid w:val="00CB0664"/>
    <w:rsid w:val="00CD0616"/>
    <w:rsid w:val="00D11C5F"/>
    <w:rsid w:val="00D37CAD"/>
    <w:rsid w:val="00D534A0"/>
    <w:rsid w:val="00E1445A"/>
    <w:rsid w:val="00ED3F3D"/>
    <w:rsid w:val="00F300B3"/>
    <w:rsid w:val="00F5412A"/>
    <w:rsid w:val="00F903EE"/>
    <w:rsid w:val="00F9438A"/>
    <w:rsid w:val="00F96099"/>
    <w:rsid w:val="00FB6843"/>
    <w:rsid w:val="00FC693F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C7A9"/>
  <w14:defaultImageDpi w14:val="300"/>
  <w15:docId w15:val="{8DC428E0-01D3-754C-B78E-1EBBF9E6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9438A"/>
  </w:style>
  <w:style w:type="paragraph" w:styleId="NormalWeb">
    <w:name w:val="Normal (Web)"/>
    <w:basedOn w:val="Normal"/>
    <w:uiPriority w:val="99"/>
    <w:semiHidden/>
    <w:unhideWhenUsed/>
    <w:rsid w:val="001F5B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84CC04E73694D967E187F0BF2E3D9" ma:contentTypeVersion="19" ma:contentTypeDescription="Create a new document." ma:contentTypeScope="" ma:versionID="a689893bc687c51e679328d530b5fd97">
  <xsd:schema xmlns:xsd="http://www.w3.org/2001/XMLSchema" xmlns:xs="http://www.w3.org/2001/XMLSchema" xmlns:p="http://schemas.microsoft.com/office/2006/metadata/properties" xmlns:ns2="f91bc0c2-6e89-4e0b-bba7-c9be35820810" xmlns:ns3="1295f1b5-ae31-426c-9126-d9a47ee7726e" targetNamespace="http://schemas.microsoft.com/office/2006/metadata/properties" ma:root="true" ma:fieldsID="b95c4b0c4cdb4260c432f7fe427fa70d" ns2:_="" ns3:_="">
    <xsd:import namespace="f91bc0c2-6e89-4e0b-bba7-c9be35820810"/>
    <xsd:import namespace="1295f1b5-ae31-426c-9126-d9a47ee77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Notes" minOccurs="0"/>
                <xsd:element ref="ns2:Note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bc0c2-6e89-4e0b-bba7-c9be35820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774788-402d-4fb1-ac6c-3dc06b507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s2" ma:index="26" nillable="true" ma:displayName="Notes 2" ma:format="Dropdown" ma:internalName="Notes2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5f1b5-ae31-426c-9126-d9a47ee77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397bf4-a923-4eea-ba27-4c83cc63c77d}" ma:internalName="TaxCatchAll" ma:showField="CatchAllData" ma:web="1295f1b5-ae31-426c-9126-d9a47ee77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2 xmlns="f91bc0c2-6e89-4e0b-bba7-c9be35820810" xsi:nil="true"/>
    <TaxCatchAll xmlns="1295f1b5-ae31-426c-9126-d9a47ee7726e" xsi:nil="true"/>
    <Notes xmlns="f91bc0c2-6e89-4e0b-bba7-c9be35820810" xsi:nil="true"/>
    <lcf76f155ced4ddcb4097134ff3c332f xmlns="f91bc0c2-6e89-4e0b-bba7-c9be35820810">
      <Terms xmlns="http://schemas.microsoft.com/office/infopath/2007/PartnerControls"/>
    </lcf76f155ced4ddcb4097134ff3c332f>
    <_Flow_SignoffStatus xmlns="f91bc0c2-6e89-4e0b-bba7-c9be3582081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4E354-EE55-42F0-95CB-A9BA97D09BDF}"/>
</file>

<file path=customXml/itemProps3.xml><?xml version="1.0" encoding="utf-8"?>
<ds:datastoreItem xmlns:ds="http://schemas.openxmlformats.org/officeDocument/2006/customXml" ds:itemID="{29992CBF-D286-4B53-81B9-1917CD857254}"/>
</file>

<file path=customXml/itemProps4.xml><?xml version="1.0" encoding="utf-8"?>
<ds:datastoreItem xmlns:ds="http://schemas.openxmlformats.org/officeDocument/2006/customXml" ds:itemID="{713DE559-D5A8-4350-ADE3-E5AA68C43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2217</Words>
  <Characters>13037</Characters>
  <Application>Microsoft Office Word</Application>
  <DocSecurity>0</DocSecurity>
  <Lines>296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Venn</cp:lastModifiedBy>
  <cp:revision>17</cp:revision>
  <dcterms:created xsi:type="dcterms:W3CDTF">2026-02-26T20:47:00Z</dcterms:created>
  <dcterms:modified xsi:type="dcterms:W3CDTF">2026-03-18T20:45:00Z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0x010100AC184CC04E73694D967E187F0BF2E3D9</vt:lpwstr>
  </property>
</Properties>
</file>